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AGRAVO EM EXECUÇÃO</w:t>
      </w:r>
    </w:p>
    <w:p/>
    <w:p/>
    <w:p>
      <w:pPr>
        <w:jc w:val="center"/>
      </w:pPr>
      <w:r>
        <w:rPr>
          <w:b w:val="0"/>
          <w:sz w:val="22"/>
        </w:rPr>
        <w:t>EXCELENTÍSSIMO(A) SENHOR(A) DOUTOR(A) JUIZ(A) DE DIREITO DA ___ VARA DO TRABALHO DE ______________________</w:t>
      </w:r>
    </w:p>
    <w:p/>
    <w:p/>
    <w:p>
      <w:r>
        <w:rPr>
          <w:b/>
          <w:sz w:val="22"/>
        </w:rPr>
        <w:t>Processo nº: _______________________________</w:t>
      </w:r>
    </w:p>
    <w:p/>
    <w:p>
      <w:r>
        <w:rPr>
          <w:b/>
          <w:sz w:val="22"/>
        </w:rPr>
        <w:t>AGRAVANTE: ____________________________________________________________</w:t>
      </w:r>
    </w:p>
    <w:p>
      <w:r>
        <w:rPr>
          <w:b w:val="0"/>
          <w:sz w:val="22"/>
        </w:rPr>
        <w:t>Nacionalidade: ________________________________________________________</w:t>
      </w:r>
    </w:p>
    <w:p>
      <w:r>
        <w:rPr>
          <w:b w:val="0"/>
          <w:sz w:val="22"/>
        </w:rPr>
        <w:t>Estado Civil: __________________________________________________________</w:t>
      </w:r>
    </w:p>
    <w:p>
      <w:r>
        <w:rPr>
          <w:b w:val="0"/>
          <w:sz w:val="22"/>
        </w:rPr>
        <w:t>Profissão: ____________________________________________________________</w:t>
      </w:r>
    </w:p>
    <w:p>
      <w:r>
        <w:rPr>
          <w:b w:val="0"/>
          <w:sz w:val="22"/>
        </w:rPr>
        <w:t>Documento de Identidade (RG): _________________________________________</w:t>
      </w:r>
    </w:p>
    <w:p>
      <w:r>
        <w:rPr>
          <w:b w:val="0"/>
          <w:sz w:val="22"/>
        </w:rPr>
        <w:t>CPF: _________________________________________________________________</w:t>
      </w:r>
    </w:p>
    <w:p>
      <w:r>
        <w:rPr>
          <w:b w:val="0"/>
          <w:sz w:val="22"/>
        </w:rPr>
        <w:t>Endereço: _____________________________________________________________</w:t>
      </w:r>
    </w:p>
    <w:p>
      <w:r>
        <w:rPr>
          <w:b w:val="0"/>
          <w:sz w:val="22"/>
        </w:rPr>
        <w:t>Telefone: ______________________________________________________________</w:t>
      </w:r>
    </w:p>
    <w:p/>
    <w:p>
      <w:r>
        <w:rPr>
          <w:b/>
          <w:sz w:val="22"/>
        </w:rPr>
        <w:t>AGRAVADO: ____________________________________________________________</w:t>
      </w:r>
    </w:p>
    <w:p>
      <w:r>
        <w:rPr>
          <w:b w:val="0"/>
          <w:sz w:val="22"/>
        </w:rPr>
        <w:t>Endereço: _____________________________________________________________</w:t>
      </w:r>
    </w:p>
    <w:p>
      <w:r>
        <w:rPr>
          <w:b w:val="0"/>
          <w:sz w:val="22"/>
        </w:rPr>
        <w:t>Representado por seu advogado: _________________________________________</w:t>
      </w:r>
    </w:p>
    <w:p>
      <w:r>
        <w:rPr>
          <w:b w:val="0"/>
          <w:sz w:val="22"/>
        </w:rPr>
        <w:t>OAB nº: _______________________________________________________________</w:t>
      </w:r>
    </w:p>
    <w:p/>
    <w:p/>
    <w:p>
      <w:r>
        <w:rPr>
          <w:b/>
          <w:sz w:val="22"/>
        </w:rPr>
        <w:t>I - DOS FATOS</w:t>
      </w:r>
    </w:p>
    <w:p/>
    <w:p>
      <w:pPr>
        <w:ind w:firstLine="360"/>
      </w:pPr>
      <w:r>
        <w:rPr>
          <w:b w:val="0"/>
          <w:sz w:val="22"/>
        </w:rPr>
        <w:t>O Agravante interpõe o presente Agravo em Execução em face da decisão proferida nos autos da execução trabalhista, que determinou _________________________________________________________________.</w:t>
      </w:r>
    </w:p>
    <w:p>
      <w:pPr>
        <w:ind w:firstLine="360"/>
      </w:pPr>
      <w:r>
        <w:rPr>
          <w:b w:val="0"/>
          <w:sz w:val="22"/>
        </w:rPr>
        <w:t>Tal decisão mostrou-se equivocada, pois _________________________________________________________________.</w:t>
      </w:r>
    </w:p>
    <w:p>
      <w:pPr>
        <w:ind w:firstLine="360"/>
      </w:pPr>
      <w:r>
        <w:rPr>
          <w:b w:val="0"/>
          <w:sz w:val="22"/>
        </w:rPr>
        <w:t>Esclarece-se que _________________________________________________________________.</w:t>
      </w:r>
    </w:p>
    <w:p/>
    <w:p>
      <w:r>
        <w:rPr>
          <w:b/>
          <w:sz w:val="22"/>
        </w:rPr>
        <w:t>II - DO DIREITO</w:t>
      </w:r>
    </w:p>
    <w:p/>
    <w:p>
      <w:pPr>
        <w:ind w:firstLine="360"/>
      </w:pPr>
      <w:r>
        <w:rPr>
          <w:b w:val="0"/>
          <w:sz w:val="22"/>
        </w:rPr>
        <w:t>O presente recurso encontra amparo no artigo 897, alínea 'b', da Consolidação das Leis do Trabalho (CLT), que prevê a possibilidade de interposição de agravo contra decisões interlocutórias no curso da execução.</w:t>
      </w:r>
    </w:p>
    <w:p>
      <w:pPr>
        <w:ind w:firstLine="360"/>
      </w:pPr>
      <w:r>
        <w:rPr>
          <w:b w:val="0"/>
          <w:sz w:val="22"/>
        </w:rPr>
        <w:t>Ademais, o artigo 1.015 do Código de Processo Civil, aplicado subsidiariamente ao processo do trabalho conforme previsto no artigo 15 do CPC, elenca as hipóteses de cabimento do agravo de instrumento, dentre as quais destaca-se _______________________________.</w:t>
      </w:r>
    </w:p>
    <w:p>
      <w:pPr>
        <w:ind w:firstLine="360"/>
      </w:pPr>
      <w:r>
        <w:rPr>
          <w:b w:val="0"/>
          <w:sz w:val="22"/>
        </w:rPr>
        <w:t>A decisão agravada viola os princípios do contraditório e da ampla defesa, previstos no artigo 5º, inciso LV, da Constituição Federal, bem como afronta dispositivos legais e jurisprudenciais aplicáveis.</w:t>
      </w:r>
    </w:p>
    <w:p/>
    <w:p>
      <w:r>
        <w:rPr>
          <w:b/>
          <w:sz w:val="22"/>
        </w:rPr>
        <w:t>III - DOS PEDIDOS</w:t>
      </w:r>
    </w:p>
    <w:p/>
    <w:p>
      <w:pPr>
        <w:ind w:firstLine="360"/>
      </w:pPr>
      <w:r>
        <w:rPr>
          <w:b w:val="0"/>
          <w:sz w:val="22"/>
        </w:rPr>
        <w:t>Diante do exposto, requer:</w:t>
      </w:r>
    </w:p>
    <w:p>
      <w:pPr>
        <w:ind w:firstLine="360"/>
      </w:pPr>
      <w:r>
        <w:rPr>
          <w:b w:val="0"/>
          <w:sz w:val="22"/>
        </w:rPr>
        <w:t>1. O recebimento e processamento do presente Agravo em Execução;</w:t>
      </w:r>
    </w:p>
    <w:p>
      <w:pPr>
        <w:ind w:firstLine="360"/>
      </w:pPr>
      <w:r>
        <w:rPr>
          <w:b w:val="0"/>
          <w:sz w:val="22"/>
        </w:rPr>
        <w:t>2. A concessão de efeito suspensivo à decisão agravada, para que sejam suspensos os efeitos da medida impugnada até o julgamento deste recurso;</w:t>
      </w:r>
    </w:p>
    <w:p>
      <w:pPr>
        <w:ind w:firstLine="360"/>
      </w:pPr>
      <w:r>
        <w:rPr>
          <w:b w:val="0"/>
          <w:sz w:val="22"/>
        </w:rPr>
        <w:t>3. Ao final, o provimento do recurso para que seja reformada a decisão agravada, reconhecendo-se _________________.</w:t>
      </w:r>
    </w:p>
    <w:p>
      <w:pPr>
        <w:ind w:firstLine="360"/>
      </w:pPr>
      <w:r>
        <w:rPr>
          <w:b w:val="0"/>
          <w:sz w:val="22"/>
        </w:rPr>
        <w:t>4. A intimação do Agravado para apresentar contrarrazões no prazo legal.</w:t>
      </w:r>
    </w:p>
    <w:p/>
    <w:p>
      <w:r>
        <w:rPr>
          <w:b/>
          <w:sz w:val="22"/>
        </w:rPr>
        <w:t>IV - DOS DOCUMENTOS ANEXOS</w:t>
      </w:r>
    </w:p>
    <w:p/>
    <w:p>
      <w:pPr>
        <w:ind w:firstLine="360"/>
      </w:pPr>
      <w:r>
        <w:rPr>
          <w:b w:val="0"/>
          <w:sz w:val="22"/>
        </w:rPr>
        <w:t>Junta-se ao presente agravo cópia da decisão agravada, procuração outorgada ao advogado, e demais documentos necessários.</w:t>
      </w:r>
    </w:p>
    <w:p/>
    <w:p>
      <w:r>
        <w:rPr>
          <w:b/>
          <w:sz w:val="22"/>
        </w:rPr>
        <w:t>V - DO VALOR DA CAUSA</w:t>
      </w:r>
    </w:p>
    <w:p/>
    <w:p>
      <w:pPr>
        <w:ind w:firstLine="360"/>
      </w:pPr>
      <w:r>
        <w:rPr>
          <w:b w:val="0"/>
          <w:sz w:val="22"/>
        </w:rPr>
        <w:t>Dá-se à causa o valor de R$ ________________________________ para fins meramente fiscais.</w:t>
      </w:r>
    </w:p>
    <w:p/>
    <w:p/>
    <w:p/>
    <w:p>
      <w:pPr>
        <w:jc w:val="center"/>
      </w:pPr>
      <w:r>
        <w:rPr>
          <w:b w:val="0"/>
          <w:sz w:val="22"/>
        </w:rPr>
        <w:t>_______________________________, ________________________________</w:t>
      </w:r>
    </w:p>
    <w:p>
      <w:pPr>
        <w:jc w:val="center"/>
      </w:pPr>
      <w:r>
        <w:rPr>
          <w:b w:val="0"/>
          <w:sz w:val="22"/>
        </w:rPr>
        <w:t>Local e Data</w:t>
      </w:r>
    </w:p>
    <w:p/>
    <w:p/>
    <w:p/>
    <w:p>
      <w:pPr>
        <w:jc w:val="center"/>
      </w:pPr>
      <w:r>
        <w:rPr>
          <w:b w:val="0"/>
          <w:sz w:val="22"/>
        </w:rPr>
        <w:t>__________________________________________</w:t>
      </w:r>
    </w:p>
    <w:p>
      <w:pPr>
        <w:jc w:val="center"/>
      </w:pPr>
      <w:r>
        <w:rPr>
          <w:b w:val="0"/>
          <w:sz w:val="22"/>
        </w:rPr>
        <w:t>Advogado(a)</w:t>
      </w:r>
    </w:p>
    <w:p>
      <w:pPr>
        <w:jc w:val="center"/>
      </w:pPr>
      <w:r>
        <w:rPr>
          <w:b w:val="0"/>
          <w:sz w:val="22"/>
        </w:rPr>
        <w:t>OAB/UF nº ___________________</w:t>
      </w:r>
    </w:p>
    <w:p>
      <w:r>
        <w:br w:type="page"/>
      </w:r>
    </w:p>
    <w:p>
      <w:pPr>
        <w:jc w:val="center"/>
      </w:pPr>
      <w:r>
        <w:rPr>
          <w:color w:val="555555"/>
          <w:sz w:val="24"/>
        </w:rPr>
        <w:t>Fonte original deste documento:</w:t>
      </w:r>
    </w:p>
    <w:p>
      <w:pPr>
        <w:jc w:val="center"/>
      </w:pPr>
      <w:hyperlink r:id="rId9">
        <w:r>
          <w:rPr>
            <w:color w:val="0000FF"/>
            <w:u w:val="single"/>
          </w:rPr>
          <w:t>https://modelo-juris.com/agravo-em-execucao/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https://modelo-juris.com</w:t>
        </w:r>
      </w:hyperlink>
    </w:p>
    <w:p>
      <w:pPr>
        <w:jc w:val="center"/>
      </w:pPr>
      <w:r>
        <w:rPr>
          <w:color w:val="808080"/>
          <w:sz w:val="20"/>
        </w:rPr>
        <w:t>Este modelo é destinado exclusivamente para uso pessoal e não comercial.</w:t>
        <w:br/>
        <w:t>Ao compartilhar ou publicar, a citação da fonte é obrigatória. © modelo-juris.com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o-juris.com/agravo-em-execucao/" TargetMode="External"/><Relationship Id="rId10" Type="http://schemas.openxmlformats.org/officeDocument/2006/relationships/hyperlink" Target="https://modelo-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