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AÇÃO RESCISÓRIA</w:t>
      </w:r>
    </w:p>
    <w:p/>
    <w:p/>
    <w:p>
      <w:pPr>
        <w:jc w:val="center"/>
      </w:pPr>
      <w:r>
        <w:rPr>
          <w:b w:val="0"/>
          <w:sz w:val="22"/>
        </w:rPr>
        <w:t>EXCELENTÍSSIMO(A) SENHOR(A) DOUTOR(A) JUIZ(A) DE DIREITO DA ___ VARA CÍVEL DA COMARCA DE ______________________</w:t>
      </w:r>
    </w:p>
    <w:p/>
    <w:p/>
    <w:p>
      <w:r>
        <w:rPr>
          <w:b/>
          <w:sz w:val="22"/>
        </w:rPr>
        <w:t>AUTOR:</w:t>
      </w:r>
    </w:p>
    <w:p>
      <w:r>
        <w:rPr>
          <w:b w:val="0"/>
          <w:sz w:val="22"/>
        </w:rPr>
        <w:t>Nome: ________________________________________________________________</w:t>
      </w:r>
    </w:p>
    <w:p>
      <w:r>
        <w:rPr>
          <w:b w:val="0"/>
          <w:sz w:val="22"/>
        </w:rPr>
        <w:t>Nacionalidade: _________________________________________________________</w:t>
      </w:r>
    </w:p>
    <w:p>
      <w:r>
        <w:rPr>
          <w:b w:val="0"/>
          <w:sz w:val="22"/>
        </w:rPr>
        <w:t>Estado Civil: __________________________________________________________</w:t>
      </w:r>
    </w:p>
    <w:p>
      <w:r>
        <w:rPr>
          <w:b w:val="0"/>
          <w:sz w:val="22"/>
        </w:rPr>
        <w:t>Profissão: _____________________________________________________________</w:t>
      </w:r>
    </w:p>
    <w:p>
      <w:r>
        <w:rPr>
          <w:b w:val="0"/>
          <w:sz w:val="22"/>
        </w:rPr>
        <w:t>CPF: _________________________________________________________________</w:t>
      </w:r>
    </w:p>
    <w:p>
      <w:r>
        <w:rPr>
          <w:b w:val="0"/>
          <w:sz w:val="22"/>
        </w:rPr>
        <w:t>RG: _________________________________________________________________</w:t>
      </w:r>
    </w:p>
    <w:p>
      <w:r>
        <w:rPr>
          <w:b w:val="0"/>
          <w:sz w:val="22"/>
        </w:rPr>
        <w:t>Endereço: _____________________________________________________________</w:t>
      </w:r>
    </w:p>
    <w:p>
      <w:r>
        <w:rPr>
          <w:b w:val="0"/>
          <w:sz w:val="22"/>
        </w:rPr>
        <w:t>CEP: _______________________ Cidade: ___________________ Estado: _______</w:t>
      </w:r>
    </w:p>
    <w:p>
      <w:r>
        <w:rPr>
          <w:b w:val="0"/>
          <w:sz w:val="22"/>
        </w:rPr>
        <w:t>Telefone: __________________________ E-mail: __________________________</w:t>
      </w:r>
    </w:p>
    <w:p/>
    <w:p>
      <w:r>
        <w:rPr>
          <w:b/>
          <w:sz w:val="22"/>
        </w:rPr>
        <w:t>RÉU:</w:t>
      </w:r>
    </w:p>
    <w:p>
      <w:r>
        <w:rPr>
          <w:b w:val="0"/>
          <w:sz w:val="22"/>
        </w:rPr>
        <w:t>Nome: ________________________________________________________________</w:t>
      </w:r>
    </w:p>
    <w:p>
      <w:r>
        <w:rPr>
          <w:b w:val="0"/>
          <w:sz w:val="22"/>
        </w:rPr>
        <w:t>CNPJ/CPF: _____________________________________________________________</w:t>
      </w:r>
    </w:p>
    <w:p>
      <w:r>
        <w:rPr>
          <w:b w:val="0"/>
          <w:sz w:val="22"/>
        </w:rPr>
        <w:t>Endereço: _____________________________________________________________</w:t>
      </w:r>
    </w:p>
    <w:p>
      <w:r>
        <w:rPr>
          <w:b w:val="0"/>
          <w:sz w:val="22"/>
        </w:rPr>
        <w:t>CEP: _______________________ Cidade: ___________________ Estado: _______</w:t>
      </w:r>
    </w:p>
    <w:p>
      <w:r>
        <w:rPr>
          <w:b w:val="0"/>
          <w:sz w:val="22"/>
        </w:rPr>
        <w:t>Telefone: __________________________ E-mail: __________________________</w:t>
      </w:r>
    </w:p>
    <w:p/>
    <w:p/>
    <w:p>
      <w:r>
        <w:rPr>
          <w:b/>
          <w:sz w:val="22"/>
        </w:rPr>
        <w:t>I – DOS FATOS</w:t>
      </w:r>
    </w:p>
    <w:p>
      <w:r>
        <w:rPr>
          <w:b w:val="0"/>
          <w:sz w:val="22"/>
        </w:rPr>
        <w:t>O Autor ajuizou ação que tramitou perante este juízo sob o número ____________, na qual foi proferida sentença/decisão que transitou em julgado em __/__/____.</w:t>
      </w:r>
    </w:p>
    <w:p>
      <w:r>
        <w:rPr>
          <w:b w:val="0"/>
          <w:sz w:val="22"/>
        </w:rPr>
        <w:t>Entretanto, a mencionada decisão contém vícios que autorizam a sua desconstituição por meio da presente ação rescisória, conforme previsto no artigo 966 do Código de Processo Civil.</w:t>
      </w:r>
    </w:p>
    <w:p>
      <w:r>
        <w:rPr>
          <w:b w:val="0"/>
          <w:sz w:val="22"/>
        </w:rPr>
        <w:t>As razões que demonstram a existência de erro de fato, dolo, coação, fraude ou violação literal de dispositivo de lei são as seguintes:</w:t>
      </w:r>
    </w:p>
    <w:p>
      <w:r>
        <w:rPr>
          <w:b w:val="0"/>
          <w:sz w:val="22"/>
        </w:rPr>
        <w:t>______________________________________________________________________________________________</w:t>
      </w:r>
    </w:p>
    <w:p>
      <w:r>
        <w:rPr>
          <w:b w:val="0"/>
          <w:sz w:val="22"/>
        </w:rPr>
        <w:t>______________________________________________________________________________________________</w:t>
      </w:r>
    </w:p>
    <w:p>
      <w:r>
        <w:rPr>
          <w:b w:val="0"/>
          <w:sz w:val="22"/>
        </w:rPr>
        <w:t>______________________________________________________________________________________________</w:t>
      </w:r>
    </w:p>
    <w:p/>
    <w:p>
      <w:r>
        <w:rPr>
          <w:b/>
          <w:sz w:val="22"/>
        </w:rPr>
        <w:t>II – DOS FUNDAMENTOS JURÍDICOS</w:t>
      </w:r>
    </w:p>
    <w:p>
      <w:r>
        <w:rPr>
          <w:b w:val="0"/>
          <w:sz w:val="22"/>
        </w:rPr>
        <w:t>A presente ação encontra amparo no artigo 966 do Código de Processo Civil, que dispõe ser cabível ação rescisória para desconstituir decisão de mérito transitada em julgado nas hipóteses ali previstas, especialmente:</w:t>
      </w:r>
    </w:p>
    <w:p>
      <w:r>
        <w:rPr>
          <w:b w:val="0"/>
          <w:sz w:val="22"/>
        </w:rPr>
        <w:t>a) Violação literal de disposição de lei;</w:t>
      </w:r>
    </w:p>
    <w:p>
      <w:r>
        <w:rPr>
          <w:b w:val="0"/>
          <w:sz w:val="22"/>
        </w:rPr>
        <w:t>b) Documento novo que poderia influir diretamente no julgamento;</w:t>
      </w:r>
    </w:p>
    <w:p>
      <w:r>
        <w:rPr>
          <w:b w:val="0"/>
          <w:sz w:val="22"/>
        </w:rPr>
        <w:t>c) Decisão fundada em erro de fato;</w:t>
      </w:r>
    </w:p>
    <w:p>
      <w:r>
        <w:rPr>
          <w:b w:val="0"/>
          <w:sz w:val="22"/>
        </w:rPr>
        <w:t>d) Dolo, coação ou simulação;</w:t>
      </w:r>
    </w:p>
    <w:p>
      <w:r>
        <w:rPr>
          <w:b w:val="0"/>
          <w:sz w:val="22"/>
        </w:rPr>
        <w:t>e) Julgamento extra ou ultra petita;</w:t>
      </w:r>
    </w:p>
    <w:p>
      <w:r>
        <w:rPr>
          <w:b w:val="0"/>
          <w:sz w:val="22"/>
        </w:rPr>
        <w:t>f) Incompetência absoluta do juízo.</w:t>
      </w:r>
    </w:p>
    <w:p>
      <w:r>
        <w:rPr>
          <w:b w:val="0"/>
          <w:sz w:val="22"/>
        </w:rPr>
        <w:t>No caso em tela, a decisão atacada padece dos seguintes vícios que autorizam sua rescisão:</w:t>
      </w:r>
    </w:p>
    <w:p>
      <w:r>
        <w:rPr>
          <w:b w:val="0"/>
          <w:sz w:val="22"/>
        </w:rPr>
        <w:t>______________________________________________________________________________________________</w:t>
      </w:r>
    </w:p>
    <w:p>
      <w:r>
        <w:rPr>
          <w:b w:val="0"/>
          <w:sz w:val="22"/>
        </w:rPr>
        <w:t>______________________________________________________________________________________________</w:t>
      </w:r>
    </w:p>
    <w:p>
      <w:r>
        <w:rPr>
          <w:b w:val="0"/>
          <w:sz w:val="22"/>
        </w:rPr>
        <w:t>______________________________________________________________________________________________</w:t>
      </w:r>
    </w:p>
    <w:p/>
    <w:p>
      <w:r>
        <w:rPr>
          <w:b/>
          <w:sz w:val="22"/>
        </w:rPr>
        <w:t>III – DOS PEDIDOS</w:t>
      </w:r>
    </w:p>
    <w:p>
      <w:r>
        <w:rPr>
          <w:b w:val="0"/>
          <w:sz w:val="22"/>
        </w:rPr>
        <w:t>Ante o exposto, requer:</w:t>
      </w:r>
    </w:p>
    <w:p>
      <w:r>
        <w:rPr>
          <w:b w:val="0"/>
          <w:sz w:val="22"/>
        </w:rPr>
        <w:t>1. A concessão da justiça gratuita, caso necessário;</w:t>
      </w:r>
    </w:p>
    <w:p>
      <w:r>
        <w:rPr>
          <w:b w:val="0"/>
          <w:sz w:val="22"/>
        </w:rPr>
        <w:t>2. A citação do Réu para, querendo, apresentar contestação;</w:t>
      </w:r>
    </w:p>
    <w:p>
      <w:r>
        <w:rPr>
          <w:b w:val="0"/>
          <w:sz w:val="22"/>
        </w:rPr>
        <w:t>3. A procedência da presente ação rescisória para desconstituir a decisão de mérito proferida no processo nº ____________, com a consequente revisão dos seus efeitos;</w:t>
      </w:r>
    </w:p>
    <w:p>
      <w:r>
        <w:rPr>
          <w:b w:val="0"/>
          <w:sz w:val="22"/>
        </w:rPr>
        <w:t>4. A condenação do Réu ao pagamento das custas processuais e honorários advocatícios;</w:t>
      </w:r>
    </w:p>
    <w:p>
      <w:r>
        <w:rPr>
          <w:b w:val="0"/>
          <w:sz w:val="22"/>
        </w:rPr>
        <w:t>5. A produção de todas as provas admitidas em direito, em especial documental, testemunhal e pericial, se necessário.</w:t>
      </w:r>
    </w:p>
    <w:p/>
    <w:p>
      <w:r>
        <w:rPr>
          <w:b/>
          <w:sz w:val="22"/>
        </w:rPr>
        <w:t>IV – DO VALOR DA CAUSA</w:t>
      </w:r>
    </w:p>
    <w:p>
      <w:r>
        <w:rPr>
          <w:b w:val="0"/>
          <w:sz w:val="22"/>
        </w:rPr>
        <w:t>Dá-se à causa o valor de R$ _________________________ (________________________ reais) para efeitos fiscais.</w:t>
      </w:r>
    </w:p>
    <w:p/>
    <w:p/>
    <w:p/>
    <w:p>
      <w:r>
        <w:rPr>
          <w:b w:val="0"/>
          <w:sz w:val="22"/>
        </w:rPr>
        <w:t>Local e data: _______________________________, ______ de ____________________ de ________.</w:t>
      </w:r>
    </w:p>
    <w:p/>
    <w:p/>
    <w:p/>
    <w:p>
      <w:pPr>
        <w:jc w:val="center"/>
      </w:pPr>
      <w:r>
        <w:rPr>
          <w:b w:val="0"/>
          <w:sz w:val="22"/>
        </w:rPr>
        <w:t>__________________________________________</w:t>
      </w:r>
    </w:p>
    <w:p>
      <w:pPr>
        <w:jc w:val="center"/>
      </w:pPr>
      <w:r>
        <w:rPr>
          <w:b w:val="0"/>
          <w:sz w:val="22"/>
        </w:rPr>
        <w:t>Nome do Advogado</w:t>
      </w:r>
    </w:p>
    <w:p>
      <w:pPr>
        <w:jc w:val="center"/>
      </w:pPr>
      <w:r>
        <w:rPr>
          <w:b w:val="0"/>
          <w:sz w:val="22"/>
        </w:rPr>
        <w:t>OAB/UF nº ____________</w:t>
      </w:r>
    </w:p>
    <w:p>
      <w:r>
        <w:br w:type="page"/>
      </w:r>
    </w:p>
    <w:p>
      <w:pPr>
        <w:jc w:val="center"/>
      </w:pPr>
      <w:r>
        <w:rPr>
          <w:color w:val="555555"/>
          <w:sz w:val="24"/>
        </w:rPr>
        <w:t>Fonte original deste documento:</w:t>
      </w:r>
    </w:p>
    <w:p>
      <w:pPr>
        <w:jc w:val="center"/>
      </w:pPr>
      <w:hyperlink r:id="rId9">
        <w:r>
          <w:rPr>
            <w:color w:val="0000FF"/>
            <w:u w:val="single"/>
          </w:rPr>
          <w:t>https://modelo-juris.com/ar/</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https://modelo-juris.com</w:t>
        </w:r>
      </w:hyperlink>
    </w:p>
    <w:p>
      <w:pPr>
        <w:jc w:val="center"/>
      </w:pPr>
      <w:r>
        <w:rPr>
          <w:color w:val="808080"/>
          <w:sz w:val="20"/>
        </w:rPr>
        <w:t>Este modelo é destinado exclusivamente para uso pessoal e não comercial.</w:t>
        <w:br/>
        <w:t>Ao compartilhar ou publicar, a citação da fonte é obrigatória. © modelo-juris.com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o-juris.com/ar/" TargetMode="External"/><Relationship Id="rId10" Type="http://schemas.openxmlformats.org/officeDocument/2006/relationships/hyperlink" Target="https://modelo-ju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