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CARTA DE DESOCUPAÇÃO DE IMÓVEL</w:t>
      </w:r>
    </w:p>
    <w:p/>
    <w:p/>
    <w:p>
      <w:r>
        <w:rPr>
          <w:b w:val="0"/>
          <w:sz w:val="22"/>
        </w:rPr>
        <w:t>À</w:t>
      </w:r>
    </w:p>
    <w:p/>
    <w:p>
      <w:r>
        <w:rPr>
          <w:b/>
          <w:sz w:val="22"/>
        </w:rPr>
        <w:t>Senhor(a):</w:t>
      </w:r>
    </w:p>
    <w:p>
      <w:r>
        <w:rPr>
          <w:b w:val="0"/>
          <w:sz w:val="22"/>
        </w:rPr>
        <w:t>______________________________________________</w:t>
      </w:r>
    </w:p>
    <w:p/>
    <w:p>
      <w:r>
        <w:rPr>
          <w:b/>
          <w:sz w:val="22"/>
        </w:rPr>
        <w:t>Endereço:</w:t>
      </w:r>
    </w:p>
    <w:p>
      <w:r>
        <w:rPr>
          <w:b w:val="0"/>
          <w:sz w:val="22"/>
        </w:rPr>
        <w:t>______________________________________________</w:t>
      </w:r>
    </w:p>
    <w:p/>
    <w:p>
      <w:r>
        <w:rPr>
          <w:b w:val="0"/>
          <w:sz w:val="22"/>
        </w:rPr>
        <w:t>Ref.: Desocupação do imóvel situado à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 w:val="0"/>
          <w:sz w:val="22"/>
        </w:rPr>
        <w:t>Eu, ________________________________________________, portador(a) do CPF nº _____________________,</w:t>
      </w:r>
    </w:p>
    <w:p>
      <w:r>
        <w:rPr>
          <w:b w:val="0"/>
          <w:sz w:val="22"/>
        </w:rPr>
        <w:t>residente e domiciliado(a) à ________________________________________________________________,</w:t>
      </w:r>
    </w:p>
    <w:p>
      <w:r>
        <w:rPr>
          <w:b w:val="0"/>
          <w:sz w:val="22"/>
        </w:rPr>
        <w:t>venho por meio desta comunicar formalmente a desocupação do imóvel acima referido,</w:t>
      </w:r>
    </w:p>
    <w:p>
      <w:r>
        <w:rPr>
          <w:b w:val="0"/>
          <w:sz w:val="22"/>
        </w:rPr>
        <w:t>locado a mim por V.Sa., conforme contrato de locação firmado entre as partes.</w:t>
      </w:r>
    </w:p>
    <w:p/>
    <w:p>
      <w:r>
        <w:rPr>
          <w:b w:val="0"/>
          <w:sz w:val="22"/>
        </w:rPr>
        <w:t>Informo que desocuparei o imóvel no prazo legal de 30 (trinta) dias, contados a partir do recebimento desta carta,</w:t>
      </w:r>
    </w:p>
    <w:p>
      <w:r>
        <w:rPr>
          <w:b w:val="0"/>
          <w:sz w:val="22"/>
        </w:rPr>
        <w:t>entregando-o livre de pessoas e bens, em perfeitas condições de uso, conforme previsto no contrato e na legislação vigente.</w:t>
      </w:r>
    </w:p>
    <w:p/>
    <w:p>
      <w:r>
        <w:rPr>
          <w:b w:val="0"/>
          <w:sz w:val="22"/>
        </w:rPr>
        <w:t>Solicito, portanto, que V.Sa. realize a vistoria do imóvel na data da desocupação para conferência do estado de conservação,</w:t>
      </w:r>
    </w:p>
    <w:p>
      <w:r>
        <w:rPr>
          <w:b w:val="0"/>
          <w:sz w:val="22"/>
        </w:rPr>
        <w:t>bem como para a devolução das chaves.</w:t>
      </w:r>
    </w:p>
    <w:p/>
    <w:p>
      <w:r>
        <w:rPr>
          <w:b w:val="0"/>
          <w:sz w:val="22"/>
        </w:rPr>
        <w:t>Ressalto que estou ciente das obrigações legais quanto à entrega do imóvel e me comprometo a cumprir todas as condições</w:t>
      </w:r>
    </w:p>
    <w:p>
      <w:r>
        <w:rPr>
          <w:b w:val="0"/>
          <w:sz w:val="22"/>
        </w:rPr>
        <w:t>previstas no contrato de locação e na Lei nº 8.245/91 (Lei do Inquilinato).</w:t>
      </w:r>
    </w:p>
    <w:p/>
    <w:p>
      <w:r>
        <w:rPr>
          <w:b w:val="0"/>
          <w:sz w:val="22"/>
        </w:rPr>
        <w:t>Solicito confirmação do recebimento desta comunicação por escrito, para que fique formalizado o aviso prévio de desocupação.</w:t>
      </w:r>
    </w:p>
    <w:p/>
    <w:p>
      <w:r>
        <w:rPr>
          <w:b w:val="0"/>
          <w:sz w:val="22"/>
        </w:rPr>
        <w:t>Sem mais para o momento, agradeço a atenção e coloco-me à disposição para quaisquer esclarecimentos.</w:t>
      </w:r>
    </w:p>
    <w:p/>
    <w:p>
      <w:r>
        <w:rPr>
          <w:b w:val="0"/>
          <w:sz w:val="22"/>
        </w:rPr>
        <w:t>Atenciosamente,</w:t>
      </w:r>
    </w:p>
    <w:p/>
    <w:p>
      <w:r>
        <w:rPr>
          <w:b w:val="0"/>
          <w:sz w:val="22"/>
        </w:rPr>
        <w:t>__________________________________________________________</w:t>
      </w:r>
    </w:p>
    <w:p>
      <w:r>
        <w:rPr>
          <w:b w:val="0"/>
          <w:sz w:val="22"/>
        </w:rPr>
        <w:t>Assinatura do(a) locatário(a)</w:t>
      </w:r>
    </w:p>
    <w:p/>
    <w:p>
      <w:r>
        <w:rPr>
          <w:b w:val="0"/>
          <w:sz w:val="22"/>
        </w:rPr>
        <w:t>______________________________________________</w:t>
      </w:r>
    </w:p>
    <w:p>
      <w:r>
        <w:rPr>
          <w:b w:val="0"/>
          <w:sz w:val="22"/>
        </w:rPr>
        <w:t>Nome completo (legível)</w:t>
      </w:r>
    </w:p>
    <w:p/>
    <w:p>
      <w:r>
        <w:rPr>
          <w:b w:val="0"/>
          <w:sz w:val="22"/>
        </w:rPr>
        <w:t>______________________________________________</w:t>
      </w:r>
    </w:p>
    <w:p>
      <w:r>
        <w:rPr>
          <w:b w:val="0"/>
          <w:sz w:val="22"/>
        </w:rPr>
        <w:t>Telefone para contato</w:t>
      </w:r>
    </w:p>
    <w:p/>
    <w:p>
      <w:r>
        <w:rPr>
          <w:b w:val="0"/>
          <w:sz w:val="22"/>
        </w:rPr>
        <w:t>______________________________________________</w:t>
      </w:r>
    </w:p>
    <w:p>
      <w:r>
        <w:rPr>
          <w:b w:val="0"/>
          <w:sz w:val="22"/>
        </w:rPr>
        <w:t>E-mail para contato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https://modelo-juris.com/carta-de-desocupacao-de-imovel/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ris.com/carta-de-desocupacao-de-imovel/" TargetMode="External"/><Relationship Id="rId10" Type="http://schemas.openxmlformats.org/officeDocument/2006/relationships/hyperlink" Target="https://modelo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