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DEMISSÃO E AVISO PRÉVIO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Empresa: ________________________________________________________________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>
      <w:r>
        <w:rPr>
          <w:b w:val="0"/>
          <w:sz w:val="22"/>
        </w:rPr>
        <w:t>Cidade: ____________________________ Estado: ____________ CEP: ___________</w:t>
      </w:r>
    </w:p>
    <w:p/>
    <w:p/>
    <w:p>
      <w:r>
        <w:rPr>
          <w:b w:val="0"/>
          <w:sz w:val="22"/>
        </w:rPr>
        <w:t>Prezado(a) Senhor(a),</w:t>
      </w:r>
    </w:p>
    <w:p/>
    <w:p>
      <w:pPr>
        <w:ind w:firstLine="567"/>
      </w:pPr>
      <w:r>
        <w:rPr>
          <w:b w:val="0"/>
          <w:sz w:val="22"/>
        </w:rPr>
        <w:t>Eu, ________________________________________________________________,</w:t>
      </w:r>
    </w:p>
    <w:p>
      <w:pPr>
        <w:ind w:firstLine="567"/>
      </w:pPr>
      <w:r>
        <w:rPr>
          <w:b w:val="0"/>
          <w:sz w:val="22"/>
        </w:rPr>
        <w:t>portador(a) do CPF nº _____________________ e RG nº ___________________,</w:t>
      </w:r>
    </w:p>
    <w:p>
      <w:pPr>
        <w:ind w:firstLine="567"/>
      </w:pPr>
      <w:r>
        <w:rPr>
          <w:b w:val="0"/>
          <w:sz w:val="22"/>
        </w:rPr>
        <w:t>empregado(a) desta empresa desde ___/___/______, na função de _______________________,</w:t>
      </w:r>
    </w:p>
    <w:p>
      <w:pPr>
        <w:ind w:firstLine="567"/>
      </w:pPr>
      <w:r>
        <w:rPr>
          <w:b w:val="0"/>
          <w:sz w:val="22"/>
        </w:rPr>
        <w:t>venho por meio desta formalizar minha DEMISSÃO, conforme previsto no contrato de trabalho.</w:t>
      </w:r>
    </w:p>
    <w:p/>
    <w:p>
      <w:pPr>
        <w:ind w:firstLine="567"/>
      </w:pPr>
      <w:r>
        <w:rPr>
          <w:b w:val="0"/>
          <w:sz w:val="22"/>
        </w:rPr>
        <w:t>Comunico também o cumprimento do AVISO PRÉVIO, nos termos da legislação vigente, com duração de</w:t>
      </w:r>
    </w:p>
    <w:p>
      <w:pPr>
        <w:ind w:firstLine="567"/>
      </w:pPr>
      <w:r>
        <w:rPr>
          <w:b w:val="0"/>
          <w:sz w:val="22"/>
        </w:rPr>
        <w:t>________ dias, iniciando-se em ___/___/______ e término previsto para ___/___/______.</w:t>
      </w:r>
    </w:p>
    <w:p/>
    <w:p>
      <w:pPr>
        <w:ind w:firstLine="567"/>
      </w:pPr>
      <w:r>
        <w:rPr>
          <w:b w:val="0"/>
          <w:sz w:val="22"/>
        </w:rPr>
        <w:t>Solicito que sejam realizados os procedimentos legais para a homologação da rescisão contratual, bem</w:t>
      </w:r>
    </w:p>
    <w:p>
      <w:pPr>
        <w:ind w:firstLine="567"/>
      </w:pPr>
      <w:r>
        <w:rPr>
          <w:b w:val="0"/>
          <w:sz w:val="22"/>
        </w:rPr>
        <w:t>como o pagamento das verbas rescisórias devidas, incluindo:</w:t>
      </w:r>
    </w:p>
    <w:p/>
    <w:p>
      <w:pPr>
        <w:ind w:firstLine="567"/>
      </w:pPr>
      <w:r>
        <w:rPr>
          <w:b w:val="0"/>
          <w:sz w:val="22"/>
        </w:rPr>
        <w:t>• Saldo de salário</w:t>
      </w:r>
    </w:p>
    <w:p>
      <w:pPr>
        <w:ind w:firstLine="567"/>
      </w:pPr>
      <w:r>
        <w:rPr>
          <w:b w:val="0"/>
          <w:sz w:val="22"/>
        </w:rPr>
        <w:t>• Férias vencidas e proporcionais acrescidas de 1/3</w:t>
      </w:r>
    </w:p>
    <w:p>
      <w:pPr>
        <w:ind w:firstLine="567"/>
      </w:pPr>
      <w:r>
        <w:rPr>
          <w:b w:val="0"/>
          <w:sz w:val="22"/>
        </w:rPr>
        <w:t>• 13º salário proporcional</w:t>
      </w:r>
    </w:p>
    <w:p>
      <w:pPr>
        <w:ind w:firstLine="567"/>
      </w:pPr>
      <w:r>
        <w:rPr>
          <w:b w:val="0"/>
          <w:sz w:val="22"/>
        </w:rPr>
        <w:t>• Aviso prévio indenizado ou trabalhado</w:t>
      </w:r>
    </w:p>
    <w:p>
      <w:pPr>
        <w:ind w:firstLine="567"/>
      </w:pPr>
      <w:r>
        <w:rPr>
          <w:b w:val="0"/>
          <w:sz w:val="22"/>
        </w:rPr>
        <w:t>• Multa de 40% sobre o FGTS</w:t>
      </w:r>
    </w:p>
    <w:p>
      <w:pPr>
        <w:ind w:firstLine="567"/>
      </w:pPr>
      <w:r>
        <w:rPr>
          <w:b w:val="0"/>
          <w:sz w:val="22"/>
        </w:rPr>
        <w:t>• Liberação do FGTS</w:t>
      </w:r>
    </w:p>
    <w:p>
      <w:pPr>
        <w:ind w:firstLine="567"/>
      </w:pPr>
      <w:r>
        <w:rPr>
          <w:b w:val="0"/>
          <w:sz w:val="22"/>
        </w:rPr>
        <w:t>• Guia para habilitação no seguro-desemprego</w:t>
      </w:r>
    </w:p>
    <w:p>
      <w:pPr>
        <w:ind w:firstLine="567"/>
      </w:pPr>
      <w:r>
        <w:rPr>
          <w:b w:val="0"/>
          <w:sz w:val="22"/>
        </w:rPr>
        <w:t>• Outras verbas (especificar): ________________________________________</w:t>
      </w:r>
    </w:p>
    <w:p/>
    <w:p>
      <w:pPr>
        <w:ind w:firstLine="567"/>
      </w:pPr>
      <w:r>
        <w:rPr>
          <w:b w:val="0"/>
          <w:sz w:val="22"/>
        </w:rPr>
        <w:t>Agradeço a oportunidade de trabalho e coloco-me à disposição para eventuais esclarecimentos.</w:t>
      </w:r>
    </w:p>
    <w:p/>
    <w:p>
      <w:r>
        <w:rPr>
          <w:b w:val="0"/>
          <w:sz w:val="22"/>
        </w:rPr>
        <w:t>Local: ________________________________</w:t>
      </w:r>
    </w:p>
    <w:p>
      <w:r>
        <w:rPr>
          <w:b w:val="0"/>
          <w:sz w:val="22"/>
        </w:rPr>
        <w:t>Data: ___/___/______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</w:t>
      </w:r>
    </w:p>
    <w:p>
      <w:pPr>
        <w:jc w:val="center"/>
      </w:pPr>
      <w:r>
        <w:rPr>
          <w:b w:val="0"/>
          <w:sz w:val="22"/>
        </w:rPr>
        <w:t>Assinatura do(a) empregado(a)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https://modelo-juris.com/carta-de-novo-emprego-dispensa-aviso-previo/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arta-de-novo-emprego-dispensa-aviso-previ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