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EXCELENTÍSSIMO SENHOR DOUTOR JUIZ DE DIREITO</w:t>
      </w:r>
    </w:p>
    <w:p/>
    <w:p/>
    <w:p>
      <w:r>
        <w:rPr>
          <w:b w:val="0"/>
          <w:i w:val="0"/>
          <w:sz w:val="22"/>
        </w:rPr>
        <w:t>Remetente:</w:t>
      </w:r>
    </w:p>
    <w:p>
      <w:r>
        <w:rPr>
          <w:b w:val="0"/>
          <w:i w:val="0"/>
          <w:sz w:val="22"/>
        </w:rPr>
        <w:t>Nome Completo: ________________________________________________</w:t>
      </w:r>
    </w:p>
    <w:p>
      <w:r>
        <w:rPr>
          <w:b w:val="0"/>
          <w:i w:val="0"/>
          <w:sz w:val="22"/>
        </w:rPr>
        <w:t>CPF: __________________________________________________________</w:t>
      </w:r>
    </w:p>
    <w:p>
      <w:r>
        <w:rPr>
          <w:b w:val="0"/>
          <w:i w:val="0"/>
          <w:sz w:val="22"/>
        </w:rPr>
        <w:t>Endereço Completo: ____________________________________________</w:t>
      </w:r>
    </w:p>
    <w:p>
      <w:r>
        <w:rPr>
          <w:b w:val="0"/>
          <w:i w:val="0"/>
          <w:sz w:val="22"/>
        </w:rPr>
        <w:t>CEP: _______________  Cidade: __________________  Estado: ______</w:t>
      </w:r>
    </w:p>
    <w:p>
      <w:r>
        <w:rPr>
          <w:b w:val="0"/>
          <w:i w:val="0"/>
          <w:sz w:val="22"/>
        </w:rPr>
        <w:t>Telefone: __________________  E-mail: _________________________</w:t>
      </w:r>
    </w:p>
    <w:p/>
    <w:p/>
    <w:p>
      <w:r>
        <w:rPr>
          <w:b w:val="0"/>
          <w:i w:val="0"/>
          <w:sz w:val="22"/>
        </w:rPr>
        <w:t>Juízo:</w:t>
      </w:r>
    </w:p>
    <w:p>
      <w:r>
        <w:rPr>
          <w:b w:val="0"/>
          <w:i w:val="0"/>
          <w:sz w:val="22"/>
        </w:rPr>
        <w:t>Vara: _________________________________________________________</w:t>
      </w:r>
    </w:p>
    <w:p>
      <w:r>
        <w:rPr>
          <w:b w:val="0"/>
          <w:i w:val="0"/>
          <w:sz w:val="22"/>
        </w:rPr>
        <w:t>Comarca: _____________________________________________________</w:t>
      </w:r>
    </w:p>
    <w:p>
      <w:r>
        <w:rPr>
          <w:b w:val="0"/>
          <w:i w:val="0"/>
          <w:sz w:val="22"/>
        </w:rPr>
        <w:t>Endereço: ____________________________________________________</w:t>
      </w:r>
    </w:p>
    <w:p>
      <w:r>
        <w:rPr>
          <w:b w:val="0"/>
          <w:i w:val="0"/>
          <w:sz w:val="22"/>
        </w:rPr>
        <w:t>CEP: _______________  Cidade: __________________  Estado: ______</w:t>
      </w:r>
    </w:p>
    <w:p/>
    <w:p/>
    <w:p/>
    <w:p>
      <w:r>
        <w:rPr>
          <w:b w:val="0"/>
          <w:i w:val="0"/>
          <w:sz w:val="22"/>
        </w:rPr>
        <w:t>Local: ____________________________________  Data: __/__/____</w:t>
      </w:r>
    </w:p>
    <w:p/>
    <w:p/>
    <w:p>
      <w:r>
        <w:rPr>
          <w:b/>
          <w:i w:val="0"/>
          <w:sz w:val="22"/>
        </w:rPr>
        <w:t>Assunto: _______________________________________________</w:t>
      </w:r>
    </w:p>
    <w:p/>
    <w:p>
      <w:r>
        <w:rPr>
          <w:b w:val="0"/>
          <w:i w:val="0"/>
          <w:sz w:val="22"/>
        </w:rPr>
        <w:t>Excelentíssimo Senhor Doutor Juiz,</w:t>
      </w:r>
    </w:p>
    <w:p/>
    <w:p>
      <w:r>
        <w:rPr>
          <w:b w:val="0"/>
          <w:i w:val="0"/>
          <w:sz w:val="22"/>
        </w:rPr>
        <w:t>Eu, _____________________________________________, portador do CPF nº ___________________, residente e domiciliado à ____________________________________________________________, venho, respeitosamente, à presença de Vossa Excelência, por meio desta, expor e requerer o que segue:</w:t>
      </w:r>
    </w:p>
    <w:p/>
    <w:p>
      <w:r>
        <w:rPr>
          <w:b/>
          <w:i w:val="0"/>
          <w:sz w:val="22"/>
        </w:rPr>
        <w:t>I – DOS FATOS</w:t>
      </w:r>
    </w:p>
    <w:p/>
    <w:p>
      <w:r>
        <w:rPr>
          <w:b w:val="0"/>
          <w:i w:val="0"/>
          <w:sz w:val="22"/>
        </w:rPr>
        <w:t>Breve exposição dos fatos que motivam a presente manifestação, indicando claramente os acontecimentos relevantes, datas, pessoas envolvidas e demais informações que sejam essenciais à compreensão da matéria.</w:t>
      </w:r>
    </w:p>
    <w:p/>
    <w:p>
      <w:r>
        <w:rPr>
          <w:b/>
          <w:i w:val="0"/>
          <w:sz w:val="22"/>
        </w:rPr>
        <w:t>II – DO DIREITO</w:t>
      </w:r>
    </w:p>
    <w:p/>
    <w:p>
      <w:r>
        <w:rPr>
          <w:b w:val="0"/>
          <w:i w:val="0"/>
          <w:sz w:val="22"/>
        </w:rPr>
        <w:t>Fundamentação jurídica que ampara o pedido ou requerimento, com indicação dos dispositivos legais, jurisprudência e princípios aplicáveis ao caso concreto, demonstrando a legalidade e a pertinência do pleito.</w:t>
      </w:r>
    </w:p>
    <w:p/>
    <w:p>
      <w:r>
        <w:rPr>
          <w:b/>
          <w:i w:val="0"/>
          <w:sz w:val="22"/>
        </w:rPr>
        <w:t>III – DOS PEDIDOS</w:t>
      </w:r>
    </w:p>
    <w:p/>
    <w:p>
      <w:r>
        <w:rPr>
          <w:b w:val="0"/>
          <w:i w:val="0"/>
          <w:sz w:val="22"/>
        </w:rPr>
        <w:t>Diante do exposto, requer-se a Vossa Excelência:</w:t>
      </w:r>
    </w:p>
    <w:p>
      <w:r>
        <w:rPr>
          <w:b w:val="0"/>
          <w:i w:val="0"/>
          <w:sz w:val="22"/>
        </w:rPr>
        <w:t>1. Que seja recebido e juntado aos autos o presente documento;</w:t>
      </w:r>
    </w:p>
    <w:p>
      <w:r>
        <w:rPr>
          <w:b w:val="0"/>
          <w:i w:val="0"/>
          <w:sz w:val="22"/>
        </w:rPr>
        <w:t>2. Que sejam adotadas as providências necessárias para o regular andamento do processo;</w:t>
      </w:r>
    </w:p>
    <w:p>
      <w:r>
        <w:rPr>
          <w:b w:val="0"/>
          <w:i w:val="0"/>
          <w:sz w:val="22"/>
        </w:rPr>
        <w:t>3. A intimação das partes, se for o caso;</w:t>
      </w:r>
    </w:p>
    <w:p>
      <w:r>
        <w:rPr>
          <w:b w:val="0"/>
          <w:i w:val="0"/>
          <w:sz w:val="22"/>
        </w:rPr>
        <w:t>4. A concessão das demais medidas cabíveis e de direito.</w:t>
      </w:r>
    </w:p>
    <w:p/>
    <w:p>
      <w:r>
        <w:rPr>
          <w:b w:val="0"/>
          <w:i w:val="0"/>
          <w:sz w:val="22"/>
        </w:rPr>
        <w:t>Termos em que,</w:t>
      </w:r>
    </w:p>
    <w:p>
      <w:r>
        <w:rPr>
          <w:b w:val="0"/>
          <w:i w:val="0"/>
          <w:sz w:val="22"/>
        </w:rPr>
        <w:t>Pede deferimento.</w:t>
      </w:r>
    </w:p>
    <w:p/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Assinatura do Requerente</w:t>
      </w:r>
    </w:p>
    <w:p/>
    <w:p/>
    <w:p>
      <w:r>
        <w:rPr>
          <w:b w:val="0"/>
          <w:i w:val="0"/>
          <w:sz w:val="22"/>
        </w:rPr>
        <w:t>Advogado(a): ______________________________________________</w:t>
      </w:r>
    </w:p>
    <w:p>
      <w:r>
        <w:rPr>
          <w:b w:val="0"/>
          <w:i w:val="0"/>
          <w:sz w:val="22"/>
        </w:rPr>
        <w:t>OAB nº: 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https://modelo-juris.com/carta-para-juiz/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ris.com/carta-para-juiz/" TargetMode="External"/><Relationship Id="rId10" Type="http://schemas.openxmlformats.org/officeDocument/2006/relationships/hyperlink" Target="https://modelo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