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ARRENDAMENTO DE TERRA</w:t>
      </w:r>
    </w:p>
    <w:p/>
    <w:p/>
    <w:p>
      <w:pPr>
        <w:jc w:val="both"/>
      </w:pPr>
      <w:r>
        <w:rPr>
          <w:b w:val="0"/>
          <w:sz w:val="20"/>
        </w:rPr>
        <w:t>Pelo presente instrumento particular de Contrato de Arrendamento de Terra, de um lado, como ARRENDADOR(a):</w:t>
      </w:r>
    </w:p>
    <w:p>
      <w:pPr>
        <w:jc w:val="both"/>
      </w:pPr>
      <w:r>
        <w:rPr>
          <w:b w:val="0"/>
          <w:sz w:val="20"/>
        </w:rPr>
        <w:t>______________________________________________________________, brasileiro(a), portador(a) do CPF nº ____________________, residente e domiciliado(a) à ______________________________________________________________, doravante denominado(a) simplesmente ARRENDADOR;</w:t>
      </w:r>
    </w:p>
    <w:p/>
    <w:p>
      <w:pPr>
        <w:jc w:val="both"/>
      </w:pPr>
      <w:r>
        <w:rPr>
          <w:b w:val="0"/>
          <w:sz w:val="20"/>
        </w:rPr>
        <w:t>E de outro lado, como ARRENDATÁRIO(a):</w:t>
      </w:r>
    </w:p>
    <w:p>
      <w:pPr>
        <w:jc w:val="both"/>
      </w:pPr>
      <w:r>
        <w:rPr>
          <w:b w:val="0"/>
          <w:sz w:val="20"/>
        </w:rPr>
        <w:t>______________________________________________________________, brasileiro(a), portador(a) do CPF nº ____________________, residente e domiciliado(a) à ______________________________________________________________, doravante denominado(a) simplesmente ARRENDATÁRIO;</w:t>
      </w:r>
    </w:p>
    <w:p/>
    <w:p/>
    <w:p>
      <w:pPr>
        <w:jc w:val="both"/>
      </w:pPr>
      <w:r>
        <w:rPr>
          <w:b w:val="0"/>
          <w:sz w:val="20"/>
        </w:rPr>
        <w:t>As partes acima identificadas têm, entre si, justo e acertado o presente Contrato de Arrendamento de Terra, que se regerá pelas cláusulas e condições seguintes, que mutuamente outorgam e aceitam:</w:t>
      </w:r>
    </w:p>
    <w:p/>
    <w:p/>
    <w:p>
      <w:pPr>
        <w:jc w:val="left"/>
      </w:pPr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sz w:val="20"/>
        </w:rPr>
        <w:t>O presente contrato tem por objeto o arrendamento da terra rural localizada à ____________________________________________________________, com área aproximada de ______________ hectares, destinada exclusivamente para fins agrícolas, sendo vedada qualquer outra utilização sem prévia autorização escrita do ARRENDADOR.</w:t>
      </w:r>
    </w:p>
    <w:p/>
    <w:p>
      <w:pPr>
        <w:jc w:val="left"/>
      </w:pPr>
      <w:r>
        <w:rPr>
          <w:b/>
          <w:sz w:val="22"/>
        </w:rPr>
        <w:t>CLÁUSULA 2ª – DO PRAZO</w:t>
      </w:r>
    </w:p>
    <w:p>
      <w:pPr>
        <w:jc w:val="both"/>
      </w:pPr>
      <w:r>
        <w:rPr>
          <w:b w:val="0"/>
          <w:sz w:val="20"/>
        </w:rPr>
        <w:t>O prazo do presente contrato é de ______ (________) anos, iniciando-se em ___/___/______ e terminando em ___/___/______, podendo ser renovado mediante acordo entre as partes.</w:t>
      </w:r>
    </w:p>
    <w:p/>
    <w:p>
      <w:pPr>
        <w:jc w:val="left"/>
      </w:pPr>
      <w:r>
        <w:rPr>
          <w:b/>
          <w:sz w:val="22"/>
        </w:rPr>
        <w:t>CLÁUSULA 3ª – DO VALOR E FORMA DE PAGAMENTO</w:t>
      </w:r>
    </w:p>
    <w:p>
      <w:pPr>
        <w:jc w:val="both"/>
      </w:pPr>
      <w:r>
        <w:rPr>
          <w:b w:val="0"/>
          <w:sz w:val="20"/>
        </w:rPr>
        <w:t>O ARRENDATÁRIO pagará ao ARRENDADOR a quantia mensal de R$ ______________ (________________________ reais), a título de arrendamento, paga até o dia ___ de cada mês, mediante depósito em conta bancária indicada pelo ARRENDADOR ou outra forma que venha a ser acordada entre as partes.</w:t>
      </w:r>
    </w:p>
    <w:p/>
    <w:p>
      <w:pPr>
        <w:jc w:val="left"/>
      </w:pPr>
      <w:r>
        <w:rPr>
          <w:b/>
          <w:sz w:val="22"/>
        </w:rPr>
        <w:t>CLÁUSULA 4ª – DAS OBRIGAÇÕES DO ARRENDATÁRIO</w:t>
      </w:r>
    </w:p>
    <w:p>
      <w:pPr>
        <w:spacing w:after="120"/>
        <w:jc w:val="both"/>
      </w:pPr>
      <w:r>
        <w:rPr>
          <w:sz w:val="20"/>
        </w:rPr>
        <w:t>1. Utilizar a terra exclusivamente para fins agrícolas, respeitando as normas ambientais e demais legislações aplicáveis.</w:t>
      </w:r>
    </w:p>
    <w:p>
      <w:pPr>
        <w:spacing w:after="120"/>
        <w:jc w:val="both"/>
      </w:pPr>
      <w:r>
        <w:rPr>
          <w:sz w:val="20"/>
        </w:rPr>
        <w:t>2. Conservar a terra em bom estado, realizando as práticas adequadas de manejo e conservação do solo.</w:t>
      </w:r>
    </w:p>
    <w:p>
      <w:pPr>
        <w:spacing w:after="120"/>
        <w:jc w:val="both"/>
      </w:pPr>
      <w:r>
        <w:rPr>
          <w:sz w:val="20"/>
        </w:rPr>
        <w:t>3. Não ceder, transferir, subarrendar ou dar em comodato a terra objeto deste contrato, total ou parcialmente, sem autorização expressa do ARRENDADOR.</w:t>
      </w:r>
    </w:p>
    <w:p>
      <w:pPr>
        <w:spacing w:after="120"/>
        <w:jc w:val="both"/>
      </w:pPr>
      <w:r>
        <w:rPr>
          <w:sz w:val="20"/>
        </w:rPr>
        <w:t>4. Pagar pontualmente o valor do arrendamento conforme previsto na Cláusula 3ª.</w:t>
      </w:r>
    </w:p>
    <w:p>
      <w:pPr>
        <w:spacing w:after="120"/>
        <w:jc w:val="both"/>
      </w:pPr>
      <w:r>
        <w:rPr>
          <w:sz w:val="20"/>
        </w:rPr>
        <w:t>5. Permitir a vistoria da terra pelo ARRENDADOR, mediante prévio aviso, para verificação das condições de uso e conservação.</w:t>
      </w:r>
    </w:p>
    <w:p/>
    <w:p>
      <w:pPr>
        <w:jc w:val="left"/>
      </w:pPr>
      <w:r>
        <w:rPr>
          <w:b/>
          <w:sz w:val="22"/>
        </w:rPr>
        <w:t>CLÁUSULA 5ª – DAS OBRIGAÇÕES DO ARRENDADOR</w:t>
      </w:r>
    </w:p>
    <w:p>
      <w:pPr>
        <w:spacing w:after="120"/>
        <w:jc w:val="both"/>
      </w:pPr>
      <w:r>
        <w:rPr>
          <w:sz w:val="20"/>
        </w:rPr>
        <w:t>1. Entregar a terra objeto deste contrato em condições adequadas para o uso agrícola.</w:t>
      </w:r>
    </w:p>
    <w:p>
      <w:pPr>
        <w:spacing w:after="120"/>
        <w:jc w:val="both"/>
      </w:pPr>
      <w:r>
        <w:rPr>
          <w:sz w:val="20"/>
        </w:rPr>
        <w:t>2. Não interferir no uso pacífico da terra pelo ARRENDATÁRIO durante o prazo do contrato.</w:t>
      </w:r>
    </w:p>
    <w:p>
      <w:pPr>
        <w:spacing w:after="120"/>
        <w:jc w:val="both"/>
      </w:pPr>
      <w:r>
        <w:rPr>
          <w:sz w:val="20"/>
        </w:rPr>
        <w:t>3. Fornecer os documentos necessários que comprovem a propriedade e a regularidade da terra.</w:t>
      </w:r>
    </w:p>
    <w:p>
      <w:pPr>
        <w:spacing w:after="120"/>
        <w:jc w:val="both"/>
      </w:pPr>
      <w:r>
        <w:rPr>
          <w:sz w:val="20"/>
        </w:rPr>
        <w:t>4. Informar tempestivamente ao ARRENDATÁRIO sobre quaisquer ônus, gravames ou ações judiciais relativas ao imóvel arrendado.</w:t>
      </w:r>
    </w:p>
    <w:p/>
    <w:p>
      <w:pPr>
        <w:jc w:val="left"/>
      </w:pPr>
      <w:r>
        <w:rPr>
          <w:b/>
          <w:sz w:val="22"/>
        </w:rPr>
        <w:t>CLÁUSULA 6ª – DAS BENFEITORIAS</w:t>
      </w:r>
    </w:p>
    <w:p>
      <w:pPr>
        <w:jc w:val="both"/>
      </w:pPr>
      <w:r>
        <w:rPr>
          <w:b w:val="0"/>
          <w:sz w:val="20"/>
        </w:rPr>
        <w:t>As benfeitorias realizadas na terra durante a vigência deste contrato, sejam elas úteis, necessárias ou voluptuárias, ainda que incorporadas ao imóvel, pertencerão ao ARRENDATÁRIO, salvo disposição em contrário acordada entre as partes por escrito.</w:t>
      </w:r>
    </w:p>
    <w:p/>
    <w:p>
      <w:pPr>
        <w:jc w:val="left"/>
      </w:pPr>
      <w:r>
        <w:rPr>
          <w:b/>
          <w:sz w:val="22"/>
        </w:rPr>
        <w:t>CLÁUSULA 7ª – DA RESCISÃO</w:t>
      </w:r>
    </w:p>
    <w:p>
      <w:pPr>
        <w:jc w:val="both"/>
      </w:pPr>
      <w:r>
        <w:rPr>
          <w:b w:val="0"/>
          <w:sz w:val="20"/>
        </w:rPr>
        <w:t>O presente contrato poderá ser rescindido, independentemente de notificação judicial ou extrajudicial, nas seguintes hipóteses:</w:t>
      </w:r>
    </w:p>
    <w:p>
      <w:pPr>
        <w:spacing w:after="80"/>
        <w:jc w:val="both"/>
      </w:pPr>
      <w:r>
        <w:rPr>
          <w:sz w:val="20"/>
        </w:rPr>
        <w:t>a) Descumprimento de qualquer cláusula deste contrato por uma das partes;</w:t>
      </w:r>
    </w:p>
    <w:p>
      <w:pPr>
        <w:spacing w:after="80"/>
        <w:jc w:val="both"/>
      </w:pPr>
      <w:r>
        <w:rPr>
          <w:sz w:val="20"/>
        </w:rPr>
        <w:t>b) Uso da terra para fins diversos dos previstos neste contrato;</w:t>
      </w:r>
    </w:p>
    <w:p>
      <w:pPr>
        <w:spacing w:after="80"/>
        <w:jc w:val="both"/>
      </w:pPr>
      <w:r>
        <w:rPr>
          <w:sz w:val="20"/>
        </w:rPr>
        <w:t>c) Mora no pagamento do valor do arrendamento por prazo superior a 30 (trinta) dias;</w:t>
      </w:r>
    </w:p>
    <w:p>
      <w:pPr>
        <w:spacing w:after="80"/>
        <w:jc w:val="both"/>
      </w:pPr>
      <w:r>
        <w:rPr>
          <w:sz w:val="20"/>
        </w:rPr>
        <w:t>d) Desapropriação ou qualquer ato judicial que inviabilize o uso da terra.</w:t>
      </w:r>
    </w:p>
    <w:p>
      <w:pPr>
        <w:jc w:val="both"/>
      </w:pPr>
      <w:r>
        <w:rPr>
          <w:b w:val="0"/>
          <w:sz w:val="20"/>
        </w:rPr>
        <w:t>Em caso de rescisão, o ARRENDATÁRIO deverá desocupar a terra no prazo máximo de 30 (trinta) dias, entregando-a nas condições acordadas.</w:t>
      </w:r>
    </w:p>
    <w:p/>
    <w:p>
      <w:pPr>
        <w:jc w:val="left"/>
      </w:pPr>
      <w:r>
        <w:rPr>
          <w:b/>
          <w:sz w:val="22"/>
        </w:rPr>
        <w:t>CLÁUSULA 8ª – DA MULTA</w:t>
      </w:r>
    </w:p>
    <w:p>
      <w:pPr>
        <w:jc w:val="both"/>
      </w:pPr>
      <w:r>
        <w:rPr>
          <w:b w:val="0"/>
          <w:sz w:val="20"/>
        </w:rPr>
        <w:t>Em caso de descumprimento das obrigações contratuais, a parte infratora pagará à parte prejudicada multa equivalente a ______% (________ por cento) do valor anual do arrendamento, sem prejuízo da indenização por perdas e danos.</w:t>
      </w:r>
    </w:p>
    <w:p/>
    <w:p>
      <w:pPr>
        <w:jc w:val="left"/>
      </w:pPr>
      <w:r>
        <w:rPr>
          <w:b/>
          <w:sz w:val="22"/>
        </w:rPr>
        <w:t>CLÁUSULA 9ª – DO FORO</w:t>
      </w:r>
    </w:p>
    <w:p>
      <w:pPr>
        <w:jc w:val="both"/>
      </w:pPr>
      <w:r>
        <w:rPr>
          <w:b w:val="0"/>
          <w:sz w:val="20"/>
        </w:rPr>
        <w:t>Para dirimir quaisquer controvérsias oriundas deste contrato, as partes elegem o foro da comarca de ____________________, Estado de ________________, renunciando a qualquer outro, por mais privilegiado que seja.</w:t>
      </w:r>
    </w:p>
    <w:p/>
    <w:p/>
    <w:p>
      <w:pPr>
        <w:jc w:val="both"/>
      </w:pPr>
      <w:r>
        <w:rPr>
          <w:b w:val="0"/>
          <w:sz w:val="20"/>
        </w:rPr>
        <w:t>E, por estarem assim justas e contratadas, firmam o presente em 2 (duas) vias de igual teor e forma, na presença de duas testemunhas.</w:t>
      </w:r>
    </w:p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ARRENDADOR(a):</w:t>
              <w:br/>
              <w:br/>
              <w:t>________________________________________________</w:t>
              <w:br/>
              <w:t>Nome e 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ARRENDATÁRIO(a):</w:t>
              <w:br/>
              <w:br/>
              <w:t>________________________________________________</w:t>
              <w:br/>
              <w:t>Nome e assinatura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TESTEMUNHA 1:</w:t>
              <w:br/>
              <w:br/>
              <w:t>________________________________________________</w:t>
              <w:br/>
              <w:t>Nome, RG e assinatura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20"/>
              </w:rPr>
              <w:t>TESTEMUNHA 2:</w:t>
              <w:br/>
              <w:br/>
              <w:t>________________________________________________</w:t>
              <w:br/>
              <w:t>Nome, RG e assinatura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https://modelo-juris.com/contrato-de-arrendamento-de-terra/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contrato-de-arrendamento-de-terra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