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ENTRE EMPRESAS</w:t>
      </w:r>
    </w:p>
    <w:p/>
    <w:p/>
    <w:p>
      <w:r>
        <w:rPr>
          <w:b w:val="0"/>
          <w:sz w:val="20"/>
        </w:rPr>
        <w:t>Pelo presente instrumento particular, as partes:</w:t>
      </w:r>
    </w:p>
    <w:p/>
    <w:p>
      <w:r>
        <w:rPr>
          <w:b w:val="0"/>
          <w:sz w:val="20"/>
        </w:rPr>
        <w:t>CONTRATANTE: ____________________________________________________________,</w:t>
      </w:r>
    </w:p>
    <w:p>
      <w:r>
        <w:rPr>
          <w:b w:val="0"/>
          <w:sz w:val="20"/>
        </w:rPr>
        <w:t>com sede em ______________________________________________________________,</w:t>
      </w:r>
    </w:p>
    <w:p>
      <w:r>
        <w:rPr>
          <w:b w:val="0"/>
          <w:sz w:val="20"/>
        </w:rPr>
        <w:t>CNPJ nº _________________________________________________________________,</w:t>
      </w:r>
    </w:p>
    <w:p>
      <w:r>
        <w:rPr>
          <w:b w:val="0"/>
          <w:sz w:val="20"/>
        </w:rPr>
        <w:t>representada neste ato por seu representante legal __________________________________,</w:t>
      </w:r>
    </w:p>
    <w:p>
      <w:r>
        <w:rPr>
          <w:b w:val="0"/>
          <w:sz w:val="20"/>
        </w:rPr>
        <w:t>portador do RG nº ______________ e CPF nº ________________,</w:t>
      </w:r>
    </w:p>
    <w:p/>
    <w:p>
      <w:r>
        <w:rPr>
          <w:b w:val="0"/>
          <w:sz w:val="20"/>
        </w:rPr>
        <w:t>CONTRATADA: ____________________________________________________________,</w:t>
      </w:r>
    </w:p>
    <w:p>
      <w:r>
        <w:rPr>
          <w:b w:val="0"/>
          <w:sz w:val="20"/>
        </w:rPr>
        <w:t>com sede em ______________________________________________________________,</w:t>
      </w:r>
    </w:p>
    <w:p>
      <w:r>
        <w:rPr>
          <w:b w:val="0"/>
          <w:sz w:val="20"/>
        </w:rPr>
        <w:t>CNPJ nº _________________________________________________________________,</w:t>
      </w:r>
    </w:p>
    <w:p>
      <w:r>
        <w:rPr>
          <w:b w:val="0"/>
          <w:sz w:val="20"/>
        </w:rPr>
        <w:t>representada neste ato por seu representante legal __________________________________,</w:t>
      </w:r>
    </w:p>
    <w:p>
      <w:r>
        <w:rPr>
          <w:b w:val="0"/>
          <w:sz w:val="20"/>
        </w:rPr>
        <w:t>portador do RG nº ______________ e CPF nº ________________,</w:t>
      </w:r>
    </w:p>
    <w:p/>
    <w:p>
      <w:r>
        <w:rPr>
          <w:b w:val="0"/>
          <w:sz w:val="20"/>
        </w:rPr>
        <w:t>têm entre si justo e acordado o presente Contrato de Prestação de Serviços, que se regerá pelas cláusulas e condições seguintes:</w:t>
      </w:r>
    </w:p>
    <w:p/>
    <w:p/>
    <w:p>
      <w:r>
        <w:rPr>
          <w:b/>
          <w:sz w:val="22"/>
        </w:rPr>
        <w:t>CLÁUSULA 1 – DO OBJETO</w:t>
      </w:r>
    </w:p>
    <w:p/>
    <w:p>
      <w:pPr>
        <w:ind w:firstLine="425"/>
      </w:pPr>
      <w:r>
        <w:rPr>
          <w:b w:val="0"/>
          <w:sz w:val="20"/>
        </w:rPr>
        <w:t>O presente contrato tem por objeto a prestação, pela CONTRATADA à CONTRATANTE, dos serviços de ________________________________________________________________, conforme especificações, condições e prazos estabelecidos neste instrumento.</w:t>
      </w:r>
    </w:p>
    <w:p/>
    <w:p/>
    <w:p>
      <w:r>
        <w:rPr>
          <w:b/>
          <w:sz w:val="22"/>
        </w:rPr>
        <w:t>CLÁUSULA 2 – DAS OBRIGAÇÕES DA CONTRATADA</w:t>
      </w:r>
    </w:p>
    <w:p/>
    <w:p>
      <w:pPr>
        <w:ind w:firstLine="425"/>
      </w:pPr>
      <w:r>
        <w:rPr>
          <w:b w:val="0"/>
          <w:sz w:val="20"/>
        </w:rPr>
        <w:t>2.1. Executar os serviços objeto deste contrato com zelo, diligência e observância das normas técnicas aplicáveis.</w:t>
      </w:r>
    </w:p>
    <w:p>
      <w:pPr>
        <w:ind w:firstLine="425"/>
      </w:pPr>
      <w:r>
        <w:rPr>
          <w:b w:val="0"/>
          <w:sz w:val="20"/>
        </w:rPr>
        <w:t>2.2. Fornecer todos os materiais, equipamentos e mão de obra necessários à perfeita execução dos serviços.</w:t>
      </w:r>
    </w:p>
    <w:p>
      <w:pPr>
        <w:ind w:firstLine="425"/>
      </w:pPr>
      <w:r>
        <w:rPr>
          <w:b w:val="0"/>
          <w:sz w:val="20"/>
        </w:rPr>
        <w:t>2.3. Responsabilizar-se pelos encargos trabalhistas, previdenciários, fiscais e comerciais decorrentes da execução dos serviços.</w:t>
      </w:r>
    </w:p>
    <w:p>
      <w:pPr>
        <w:ind w:firstLine="425"/>
      </w:pPr>
      <w:r>
        <w:rPr>
          <w:b w:val="0"/>
          <w:sz w:val="20"/>
        </w:rPr>
        <w:t>2.4. Manter sigilo sobre informações confidenciais da CONTRATANTE.</w:t>
      </w:r>
    </w:p>
    <w:p/>
    <w:p/>
    <w:p>
      <w:r>
        <w:rPr>
          <w:b/>
          <w:sz w:val="22"/>
        </w:rPr>
        <w:t>CLÁUSULA 3 – DAS OBRIGAÇÕES DA CONTRATANTE</w:t>
      </w:r>
    </w:p>
    <w:p/>
    <w:p>
      <w:pPr>
        <w:ind w:firstLine="425"/>
      </w:pPr>
      <w:r>
        <w:rPr>
          <w:b w:val="0"/>
          <w:sz w:val="20"/>
        </w:rPr>
        <w:t>3.1. Fornecer as informações e documentos necessários para a execução dos serviços.</w:t>
      </w:r>
    </w:p>
    <w:p>
      <w:pPr>
        <w:ind w:firstLine="425"/>
      </w:pPr>
      <w:r>
        <w:rPr>
          <w:b w:val="0"/>
          <w:sz w:val="20"/>
        </w:rPr>
        <w:t>3.2. Efetuar o pagamento à CONTRATADA nos prazos e condições estabelecidos neste contrato.</w:t>
      </w:r>
    </w:p>
    <w:p>
      <w:pPr>
        <w:ind w:firstLine="425"/>
      </w:pPr>
      <w:r>
        <w:rPr>
          <w:b w:val="0"/>
          <w:sz w:val="20"/>
        </w:rPr>
        <w:t>3.3. Permitir o acesso da CONTRATADA às dependências e sistemas necessários para a prestação dos serviços.</w:t>
      </w:r>
    </w:p>
    <w:p/>
    <w:p/>
    <w:p>
      <w:r>
        <w:rPr>
          <w:b/>
          <w:sz w:val="22"/>
        </w:rPr>
        <w:t>CLÁUSULA 4 – DO PRAZO</w:t>
      </w:r>
    </w:p>
    <w:p/>
    <w:p>
      <w:pPr>
        <w:ind w:firstLine="425"/>
      </w:pPr>
      <w:r>
        <w:rPr>
          <w:b w:val="0"/>
          <w:sz w:val="20"/>
        </w:rPr>
        <w:t>O presente contrato terá início na data de sua assinatura e vigorará pelo prazo de _______________ (______________) meses/anos, sendo automaticamente renovado por iguais períodos, salvo manifestação em contrário por qualquer das partes com antecedência mínima de 30 (trinta) dias.</w:t>
      </w:r>
    </w:p>
    <w:p/>
    <w:p/>
    <w:p>
      <w:r>
        <w:rPr>
          <w:b/>
          <w:sz w:val="22"/>
        </w:rPr>
        <w:t>CLÁUSULA 5 – DO VALOR E FORMA DE PAGAMENTO</w:t>
      </w:r>
    </w:p>
    <w:p/>
    <w:p>
      <w:pPr>
        <w:ind w:firstLine="425"/>
      </w:pPr>
      <w:r>
        <w:rPr>
          <w:b w:val="0"/>
          <w:sz w:val="20"/>
        </w:rPr>
        <w:t>5.1. Pela prestação dos serviços objeto deste contrato, a CONTRATANTE pagará à CONTRATADA o valor total de R$ ________________ (____________________ reais).</w:t>
      </w:r>
    </w:p>
    <w:p>
      <w:pPr>
        <w:ind w:firstLine="425"/>
      </w:pPr>
      <w:r>
        <w:rPr>
          <w:b w:val="0"/>
          <w:sz w:val="20"/>
        </w:rPr>
        <w:t>5.2. O pagamento será efetuado em ______________ parcelas mensais, iguais e sucessivas, vencendo-se a primeira em __/__/____ e as demais a cada 30 dias.</w:t>
      </w:r>
    </w:p>
    <w:p>
      <w:pPr>
        <w:ind w:firstLine="425"/>
      </w:pPr>
      <w:r>
        <w:rPr>
          <w:b w:val="0"/>
          <w:sz w:val="20"/>
        </w:rPr>
        <w:t>5.3. Os pagamentos serão realizados mediante depósito bancário na conta corrente nº ________________, agência ________________, do banco ________________.</w:t>
      </w:r>
    </w:p>
    <w:p>
      <w:pPr>
        <w:ind w:firstLine="425"/>
      </w:pPr>
      <w:r>
        <w:rPr>
          <w:b w:val="0"/>
          <w:sz w:val="20"/>
        </w:rPr>
        <w:t>5.4. Em caso de atraso no pagamento, incidirá multa de 2% (dois por cento) sobre o valor devido, além de juros de mora de 1% (um por cento) ao mês.</w:t>
      </w:r>
    </w:p>
    <w:p/>
    <w:p/>
    <w:p>
      <w:r>
        <w:rPr>
          <w:b/>
          <w:sz w:val="22"/>
        </w:rPr>
        <w:t>CLÁUSULA 6 – DA RESCISÃO</w:t>
      </w:r>
    </w:p>
    <w:p/>
    <w:p>
      <w:pPr>
        <w:ind w:firstLine="425"/>
      </w:pPr>
      <w:r>
        <w:rPr>
          <w:b w:val="0"/>
          <w:sz w:val="20"/>
        </w:rPr>
        <w:t>6.1. O presente contrato poderá ser rescindido por qualquer das partes, mediante aviso prévio por escrito com antecedência mínima de 30 (trinta) dias.</w:t>
      </w:r>
    </w:p>
    <w:p>
      <w:pPr>
        <w:ind w:firstLine="425"/>
      </w:pPr>
      <w:r>
        <w:rPr>
          <w:b w:val="0"/>
          <w:sz w:val="20"/>
        </w:rPr>
        <w:t>6.2. A rescisão imediata poderá ocorrer em caso de descumprimento de quaisquer cláusulas contratuais, sem prejuízo das penalidades cabíveis.</w:t>
      </w:r>
    </w:p>
    <w:p>
      <w:pPr>
        <w:ind w:firstLine="425"/>
      </w:pPr>
      <w:r>
        <w:rPr>
          <w:b w:val="0"/>
          <w:sz w:val="20"/>
        </w:rPr>
        <w:t>6.3. Em caso de rescisão antecipada sem justa causa, a parte que a provocar deverá indenizar a outra pelos prejuízos comprovadamente sofridos.</w:t>
      </w:r>
    </w:p>
    <w:p/>
    <w:p/>
    <w:p>
      <w:r>
        <w:rPr>
          <w:b/>
          <w:sz w:val="22"/>
        </w:rPr>
        <w:t>CLÁUSULA 7 – DA RESPONSABILIDADE</w:t>
      </w:r>
    </w:p>
    <w:p/>
    <w:p>
      <w:pPr>
        <w:ind w:firstLine="425"/>
      </w:pPr>
      <w:r>
        <w:rPr>
          <w:b w:val="0"/>
          <w:sz w:val="20"/>
        </w:rPr>
        <w:t>7.1. A CONTRATADA é responsável por todos os encargos trabalhistas, previdenciários, fiscais e comerciais relacionados aos seus empregados e prepostos.</w:t>
      </w:r>
    </w:p>
    <w:p>
      <w:pPr>
        <w:ind w:firstLine="425"/>
      </w:pPr>
      <w:r>
        <w:rPr>
          <w:b w:val="0"/>
          <w:sz w:val="20"/>
        </w:rPr>
        <w:t>7.2. A CONTRATADA indenizará a CONTRATANTE por quaisquer danos causados por sua culpa ou dolo na execução dos serviços.</w:t>
      </w:r>
    </w:p>
    <w:p>
      <w:pPr>
        <w:ind w:firstLine="425"/>
      </w:pPr>
      <w:r>
        <w:rPr>
          <w:b w:val="0"/>
          <w:sz w:val="20"/>
        </w:rPr>
        <w:t>7.3. As partes não se responsabilizam por danos indiretos, lucros cessantes ou quaisquer danos consequenciais.</w:t>
      </w:r>
    </w:p>
    <w:p/>
    <w:p/>
    <w:p>
      <w:r>
        <w:rPr>
          <w:b/>
          <w:sz w:val="22"/>
        </w:rPr>
        <w:t>CLÁUSULA 8 – DO SIGILO E CONFIDENCIALIDADE</w:t>
      </w:r>
    </w:p>
    <w:p/>
    <w:p>
      <w:pPr>
        <w:ind w:firstLine="425"/>
      </w:pPr>
      <w:r>
        <w:rPr>
          <w:b w:val="0"/>
          <w:sz w:val="20"/>
        </w:rPr>
        <w:t>As partes obrigam-se a manter sigilo absoluto sobre quaisquer informações, documentos ou dados a que tiverem acesso em razão deste contrato, não podendo divulgá-los sem autorização prévia e por escrito da outra parte, salvo obrigação legal ou ordem judicial.</w:t>
      </w:r>
    </w:p>
    <w:p/>
    <w:p/>
    <w:p>
      <w:r>
        <w:rPr>
          <w:b/>
          <w:sz w:val="22"/>
        </w:rPr>
        <w:t>CLÁUSULA 9 – DAS DISPOSIÇÕES GERAIS</w:t>
      </w:r>
    </w:p>
    <w:p/>
    <w:p>
      <w:pPr>
        <w:ind w:firstLine="425"/>
      </w:pPr>
      <w:r>
        <w:rPr>
          <w:b w:val="0"/>
          <w:sz w:val="20"/>
        </w:rPr>
        <w:t>9.1. Eventuais alterações neste contrato só serão válidas se realizadas por escrito e assinadas por ambas as partes.</w:t>
      </w:r>
    </w:p>
    <w:p>
      <w:pPr>
        <w:ind w:firstLine="425"/>
      </w:pPr>
      <w:r>
        <w:rPr>
          <w:b w:val="0"/>
          <w:sz w:val="20"/>
        </w:rPr>
        <w:t>9.2. A tolerância de uma parte para com a outra quanto ao descumprimento de quaisquer cláusulas não implicará em novação ou renúncia de direitos.</w:t>
      </w:r>
    </w:p>
    <w:p>
      <w:pPr>
        <w:ind w:firstLine="425"/>
      </w:pPr>
      <w:r>
        <w:rPr>
          <w:b w:val="0"/>
          <w:sz w:val="20"/>
        </w:rPr>
        <w:t>9.3. Caso alguma cláusula seja considerada inválida ou inexequível, as demais permanecerão em pleno vigor.</w:t>
      </w:r>
    </w:p>
    <w:p/>
    <w:p/>
    <w:p>
      <w:r>
        <w:rPr>
          <w:b/>
          <w:sz w:val="22"/>
        </w:rPr>
        <w:t>CLÁUSULA 10 – DO FORO</w:t>
      </w:r>
    </w:p>
    <w:p/>
    <w:p>
      <w:pPr>
        <w:ind w:firstLine="425"/>
      </w:pPr>
      <w:r>
        <w:rPr>
          <w:b w:val="0"/>
          <w:sz w:val="20"/>
        </w:rPr>
        <w:t>Fica eleito o foro da Comarca de ___________________________, Estado de ______________, para dirimir quaisquer controvérsias oriundas deste contrato, com renúncia expressa a qualquer outro, por mais privilegiado que seja.</w:t>
      </w:r>
    </w:p>
    <w:p/>
    <w:p/>
    <w:p/>
    <w:p/>
    <w:p/>
    <w:p>
      <w:r>
        <w:rPr>
          <w:b w:val="0"/>
          <w:sz w:val="20"/>
        </w:rPr>
        <w:t>E, por estarem assim justas e contratadas, firmam o presente instrumento em 2 (duas) vias de igual teor e forma para todos os fins de direito.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CONTRATADA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</w:t>
              <w:br/>
              <w:t>Nome e 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</w:t>
              <w:br/>
              <w:t>Nome e assinatura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https://modelo-juris.com/contrato-de-empresa/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de-empres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