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MENTORIA</w:t>
      </w:r>
    </w:p>
    <w:p/>
    <w:p/>
    <w:p>
      <w:r>
        <w:rPr>
          <w:b/>
          <w:sz w:val="20"/>
        </w:rPr>
        <w:t>Pelo presente instrumento particular, de um lado:</w:t>
      </w:r>
    </w:p>
    <w:p>
      <w:pPr>
        <w:ind w:firstLine="360"/>
      </w:pPr>
      <w:r>
        <w:rPr>
          <w:b w:val="0"/>
          <w:sz w:val="20"/>
        </w:rPr>
        <w:t>MENTOR(A): ________________________________________________________________,</w:t>
      </w:r>
    </w:p>
    <w:p>
      <w:pPr>
        <w:ind w:firstLine="360"/>
      </w:pPr>
      <w:r>
        <w:rPr>
          <w:b w:val="0"/>
          <w:sz w:val="20"/>
        </w:rPr>
        <w:t>nacionalidade: ____________________, estado civil: ________________________,</w:t>
      </w:r>
    </w:p>
    <w:p>
      <w:pPr>
        <w:ind w:firstLine="360"/>
      </w:pPr>
      <w:r>
        <w:rPr>
          <w:b w:val="0"/>
          <w:sz w:val="20"/>
        </w:rPr>
        <w:t>profissão: _________________________, portador(a) do CPF nº ________________,</w:t>
      </w:r>
    </w:p>
    <w:p>
      <w:pPr>
        <w:ind w:firstLine="360"/>
      </w:pPr>
      <w:r>
        <w:rPr>
          <w:b w:val="0"/>
          <w:sz w:val="20"/>
        </w:rPr>
        <w:t>e do RG nº ________________, residente e domiciliado(a) à ____________________________, doravante denominado(a) “MENTOR”,</w:t>
      </w:r>
    </w:p>
    <w:p/>
    <w:p>
      <w:r>
        <w:rPr>
          <w:b/>
          <w:sz w:val="20"/>
        </w:rPr>
        <w:t>E, de outro lado:</w:t>
      </w:r>
    </w:p>
    <w:p>
      <w:pPr>
        <w:ind w:firstLine="360"/>
      </w:pPr>
      <w:r>
        <w:rPr>
          <w:b w:val="0"/>
          <w:sz w:val="20"/>
        </w:rPr>
        <w:t>MENTORADO(A): ______________________________________________________________,</w:t>
      </w:r>
    </w:p>
    <w:p>
      <w:pPr>
        <w:ind w:firstLine="360"/>
      </w:pPr>
      <w:r>
        <w:rPr>
          <w:b w:val="0"/>
          <w:sz w:val="20"/>
        </w:rPr>
        <w:t>nacionalidade: ____________________, estado civil: ________________________,</w:t>
      </w:r>
    </w:p>
    <w:p>
      <w:pPr>
        <w:ind w:firstLine="360"/>
      </w:pPr>
      <w:r>
        <w:rPr>
          <w:b w:val="0"/>
          <w:sz w:val="20"/>
        </w:rPr>
        <w:t>profissão: _________________________, portador(a) do CPF nº ________________,</w:t>
      </w:r>
    </w:p>
    <w:p>
      <w:pPr>
        <w:ind w:firstLine="360"/>
      </w:pPr>
      <w:r>
        <w:rPr>
          <w:b w:val="0"/>
          <w:sz w:val="20"/>
        </w:rPr>
        <w:t>e do RG nº ________________, residente e domiciliado(a) à ____________________________, doravante denominado(a) “MENTORADO”,</w:t>
      </w:r>
    </w:p>
    <w:p/>
    <w:p>
      <w:pPr>
        <w:jc w:val="center"/>
      </w:pPr>
      <w:r>
        <w:rPr>
          <w:b/>
          <w:sz w:val="20"/>
        </w:rPr>
        <w:t>Têm entre si justo e contratado o presente CONTRATO DE MENTORIA, que será regido pelas cláusulas e condições seguintes:</w:t>
      </w:r>
    </w:p>
    <w:p/>
    <w:p/>
    <w:p>
      <w:r>
        <w:rPr>
          <w:b/>
          <w:sz w:val="22"/>
        </w:rPr>
        <w:t>CLÁUSULA 1 – OBJETO</w:t>
      </w:r>
    </w:p>
    <w:p>
      <w:pPr>
        <w:ind w:firstLine="360"/>
      </w:pPr>
      <w:r>
        <w:rPr>
          <w:b w:val="0"/>
          <w:sz w:val="20"/>
        </w:rPr>
        <w:t>1.1. O presente contrato tem por objeto a prestação de serviços de mentoria pelo MENTOR ao MENTORADO, consistindo em orientação, acompanhamento e aconselhamento profissional, pessoal ou técnico, conforme as necessidades e objetivos do MENTORADO.</w:t>
      </w:r>
    </w:p>
    <w:p/>
    <w:p>
      <w:r>
        <w:rPr>
          <w:b/>
          <w:sz w:val="22"/>
        </w:rPr>
        <w:t>CLÁUSULA 2 – OBRIGAÇÕES DO MENTOR</w:t>
      </w:r>
    </w:p>
    <w:p>
      <w:pPr>
        <w:ind w:firstLine="360"/>
      </w:pPr>
      <w:r>
        <w:rPr>
          <w:b w:val="0"/>
          <w:sz w:val="20"/>
        </w:rPr>
        <w:t xml:space="preserve">2.1. O MENTOR se compromete a: </w:t>
      </w:r>
    </w:p>
    <w:p>
      <w:pPr>
        <w:ind w:firstLine="360"/>
      </w:pPr>
      <w:r>
        <w:rPr>
          <w:b w:val="0"/>
          <w:sz w:val="20"/>
        </w:rPr>
        <w:t>- Disponibilizar ao MENTORADO sessões de mentoria conforme cronograma acordado;</w:t>
      </w:r>
    </w:p>
    <w:p>
      <w:pPr>
        <w:ind w:firstLine="360"/>
      </w:pPr>
      <w:r>
        <w:rPr>
          <w:b w:val="0"/>
          <w:sz w:val="20"/>
        </w:rPr>
        <w:t>- Fornecer orientações técnicas, estratégicas e motivacionais;</w:t>
      </w:r>
    </w:p>
    <w:p>
      <w:pPr>
        <w:ind w:firstLine="360"/>
      </w:pPr>
      <w:r>
        <w:rPr>
          <w:b w:val="0"/>
          <w:sz w:val="20"/>
        </w:rPr>
        <w:t>- Manter sigilo absoluto sobre as informações compartilhadas pelo MENTORADO;</w:t>
      </w:r>
    </w:p>
    <w:p>
      <w:pPr>
        <w:ind w:firstLine="360"/>
      </w:pPr>
      <w:r>
        <w:rPr>
          <w:b w:val="0"/>
          <w:sz w:val="20"/>
        </w:rPr>
        <w:t>- Manter postura ética e profissional durante toda a vigência do contrato.</w:t>
      </w:r>
    </w:p>
    <w:p/>
    <w:p>
      <w:r>
        <w:rPr>
          <w:b/>
          <w:sz w:val="22"/>
        </w:rPr>
        <w:t>CLÁUSULA 3 – OBRIGAÇÕES DO MENTORADO</w:t>
      </w:r>
    </w:p>
    <w:p>
      <w:pPr>
        <w:ind w:firstLine="360"/>
      </w:pPr>
      <w:r>
        <w:rPr>
          <w:b w:val="0"/>
          <w:sz w:val="20"/>
        </w:rPr>
        <w:t>3.1. O MENTORADO se compromete a:</w:t>
      </w:r>
    </w:p>
    <w:p>
      <w:pPr>
        <w:ind w:firstLine="360"/>
      </w:pPr>
      <w:r>
        <w:rPr>
          <w:b w:val="0"/>
          <w:sz w:val="20"/>
        </w:rPr>
        <w:t>- Comparecer pontualmente às sessões de mentoria;</w:t>
      </w:r>
    </w:p>
    <w:p>
      <w:pPr>
        <w:ind w:firstLine="360"/>
      </w:pPr>
      <w:r>
        <w:rPr>
          <w:b w:val="0"/>
          <w:sz w:val="20"/>
        </w:rPr>
        <w:t>- Fornecer informações verdadeiras e completas ao MENTOR;</w:t>
      </w:r>
    </w:p>
    <w:p>
      <w:pPr>
        <w:ind w:firstLine="360"/>
      </w:pPr>
      <w:r>
        <w:rPr>
          <w:b w:val="0"/>
          <w:sz w:val="20"/>
        </w:rPr>
        <w:t>- Cumprir as tarefas e compromissos assumidos durante a mentoria;</w:t>
      </w:r>
    </w:p>
    <w:p>
      <w:pPr>
        <w:ind w:firstLine="360"/>
      </w:pPr>
      <w:r>
        <w:rPr>
          <w:b w:val="0"/>
          <w:sz w:val="20"/>
        </w:rPr>
        <w:t>- Respeitar o prazo e forma de pagamento ajustados neste contrato.</w:t>
      </w:r>
    </w:p>
    <w:p/>
    <w:p>
      <w:r>
        <w:rPr>
          <w:b/>
          <w:sz w:val="22"/>
        </w:rPr>
        <w:t>CLÁUSULA 4 – PRAZO</w:t>
      </w:r>
    </w:p>
    <w:p>
      <w:pPr>
        <w:ind w:firstLine="360"/>
      </w:pPr>
      <w:r>
        <w:rPr>
          <w:b w:val="0"/>
          <w:sz w:val="20"/>
        </w:rPr>
        <w:t>4.1. O presente contrato terá duração de ______ (______) meses, iniciando-se na data da assinatura por ambas as partes.</w:t>
      </w:r>
    </w:p>
    <w:p>
      <w:pPr>
        <w:ind w:firstLine="360"/>
      </w:pPr>
      <w:r>
        <w:rPr>
          <w:b w:val="0"/>
          <w:sz w:val="20"/>
        </w:rPr>
        <w:t>4.2. O contrato poderá ser rescindido antecipadamente por qualquer das partes mediante aviso prévio de 30 (trinta) dias.</w:t>
      </w:r>
    </w:p>
    <w:p/>
    <w:p>
      <w:r>
        <w:rPr>
          <w:b/>
          <w:sz w:val="22"/>
        </w:rPr>
        <w:t>CLÁUSULA 5 – VALOR E FORMA DE PAGAMENTO</w:t>
      </w:r>
    </w:p>
    <w:p>
      <w:pPr>
        <w:ind w:firstLine="360"/>
      </w:pPr>
      <w:r>
        <w:rPr>
          <w:b w:val="0"/>
          <w:sz w:val="20"/>
        </w:rPr>
        <w:t>5.1. Pelos serviços prestados, o MENTORADO pagará ao MENTOR o valor total de R$ ______________ (_____________________________), em ____ (____) parcelas de R$ ____________ (______________________), mensais e consecutivas.</w:t>
      </w:r>
    </w:p>
    <w:p>
      <w:pPr>
        <w:ind w:firstLine="360"/>
      </w:pPr>
      <w:r>
        <w:rPr>
          <w:b w:val="0"/>
          <w:sz w:val="20"/>
        </w:rPr>
        <w:t>5.2. O pagamento deverá ser efetuado mediante ____________________________________________________________.</w:t>
      </w:r>
    </w:p>
    <w:p/>
    <w:p>
      <w:r>
        <w:rPr>
          <w:b/>
          <w:sz w:val="22"/>
        </w:rPr>
        <w:t>CLÁUSULA 6 – CONFIDENCIALIDADE</w:t>
      </w:r>
    </w:p>
    <w:p>
      <w:pPr>
        <w:ind w:firstLine="360"/>
      </w:pPr>
      <w:r>
        <w:rPr>
          <w:b w:val="0"/>
          <w:sz w:val="20"/>
        </w:rPr>
        <w:t>6.1. As partes se obrigam a manter sigilo absoluto sobre todas as informações, dados, documentos e materiais trocados ou produzidos em razão deste contrato, não podendo divulgá-los a terceiros sem autorização expressa da outra parte, salvo por força de lei ou ordem judicial.</w:t>
      </w:r>
    </w:p>
    <w:p/>
    <w:p>
      <w:r>
        <w:rPr>
          <w:b/>
          <w:sz w:val="22"/>
        </w:rPr>
        <w:t>CLÁUSULA 7 – PROPRIEDADE INTELECTUAL</w:t>
      </w:r>
    </w:p>
    <w:p>
      <w:pPr>
        <w:ind w:firstLine="360"/>
      </w:pPr>
      <w:r>
        <w:rPr>
          <w:b w:val="0"/>
          <w:sz w:val="20"/>
        </w:rPr>
        <w:t>7.1. Todo material intelectual criado ou fornecido pelo MENTOR durante a mentoria permanecerá de sua titularidade exclusiva.</w:t>
      </w:r>
    </w:p>
    <w:p>
      <w:pPr>
        <w:ind w:firstLine="360"/>
      </w:pPr>
      <w:r>
        <w:rPr>
          <w:b w:val="0"/>
          <w:sz w:val="20"/>
        </w:rPr>
        <w:t>7.2. O MENTORADO poderá utilizar os materiais para seu uso pessoal e profissional, sendo vedada a reprodução, distribuição ou comercialização sem autorização expressa do MENTOR.</w:t>
      </w:r>
    </w:p>
    <w:p/>
    <w:p>
      <w:r>
        <w:rPr>
          <w:b/>
          <w:sz w:val="22"/>
        </w:rPr>
        <w:t>CLÁUSULA 8 – RESCISÃO</w:t>
      </w:r>
    </w:p>
    <w:p>
      <w:pPr>
        <w:ind w:firstLine="360"/>
      </w:pPr>
      <w:r>
        <w:rPr>
          <w:b w:val="0"/>
          <w:sz w:val="20"/>
        </w:rPr>
        <w:t>8.1. O contrato poderá ser rescindido por qualquer das partes, a qualquer tempo, mediante notificação por escrito com antecedência mínima de 30 (trinta) dias.</w:t>
      </w:r>
    </w:p>
    <w:p>
      <w:pPr>
        <w:ind w:firstLine="360"/>
      </w:pPr>
      <w:r>
        <w:rPr>
          <w:b w:val="0"/>
          <w:sz w:val="20"/>
        </w:rPr>
        <w:t>8.2. Em caso de descumprimento de quaisquer das cláusulas contratuais, a parte prejudicada poderá rescindir o contrato imediatamente, sem prejuízo da cobrança de eventuais danos.</w:t>
      </w:r>
    </w:p>
    <w:p/>
    <w:p>
      <w:r>
        <w:rPr>
          <w:b/>
          <w:sz w:val="22"/>
        </w:rPr>
        <w:t>CLÁUSULA 9 – RESPONSABILIDADES</w:t>
      </w:r>
    </w:p>
    <w:p>
      <w:pPr>
        <w:ind w:firstLine="360"/>
      </w:pPr>
      <w:r>
        <w:rPr>
          <w:b w:val="0"/>
          <w:sz w:val="20"/>
        </w:rPr>
        <w:t>9.1. O MENTOR não se responsabiliza por resultados financeiros, profissionais ou pessoais do MENTORADO decorrentes da aplicação ou não das orientações recebidas.</w:t>
      </w:r>
    </w:p>
    <w:p>
      <w:pPr>
        <w:ind w:firstLine="360"/>
      </w:pPr>
      <w:r>
        <w:rPr>
          <w:b w:val="0"/>
          <w:sz w:val="20"/>
        </w:rPr>
        <w:t>9.2. O MENTORADO declara estar ciente de que a mentoria não substitui consultorias, aconselhamentos jurídicos, médicos ou psicológicos.</w:t>
      </w:r>
    </w:p>
    <w:p/>
    <w:p>
      <w:r>
        <w:rPr>
          <w:b/>
          <w:sz w:val="22"/>
        </w:rPr>
        <w:t>CLÁUSULA 10 – DISPOSIÇÕES GERAIS</w:t>
      </w:r>
    </w:p>
    <w:p>
      <w:pPr>
        <w:ind w:firstLine="360"/>
      </w:pPr>
      <w:r>
        <w:rPr>
          <w:b w:val="0"/>
          <w:sz w:val="20"/>
        </w:rPr>
        <w:t>10.1. Eventuais alterações neste contrato somente terão validade se feitas por escrito e assinadas por ambas as partes.</w:t>
      </w:r>
    </w:p>
    <w:p>
      <w:pPr>
        <w:ind w:firstLine="360"/>
      </w:pPr>
      <w:r>
        <w:rPr>
          <w:b w:val="0"/>
          <w:sz w:val="20"/>
        </w:rPr>
        <w:t>10.2. A tolerância de uma parte quanto ao descumprimento de qualquer cláusula não implicará renúncia ou novação.</w:t>
      </w:r>
    </w:p>
    <w:p/>
    <w:p>
      <w:r>
        <w:rPr>
          <w:b/>
          <w:sz w:val="22"/>
        </w:rPr>
        <w:t>CLÁUSULA 11 – FORO</w:t>
      </w:r>
    </w:p>
    <w:p>
      <w:pPr>
        <w:ind w:firstLine="360"/>
      </w:pPr>
      <w:r>
        <w:rPr>
          <w:b w:val="0"/>
          <w:sz w:val="20"/>
        </w:rPr>
        <w:t>11.1. Para dirimir quaisquer controvérsias oriundas deste contrato, as partes elegem o foro da comarca de ____________________________, Estado ________________, com renúncia a qualquer outro, por mais privilegiado que seja.</w:t>
      </w:r>
    </w:p>
    <w:p/>
    <w:p/>
    <w:p/>
    <w:p>
      <w:pPr>
        <w:jc w:val="center"/>
      </w:pPr>
      <w:r>
        <w:rPr>
          <w:b w:val="0"/>
          <w:sz w:val="20"/>
        </w:rPr>
        <w:t>E, por estarem assim justos e contratados, firmam o presente contrato em 2 (duas) vias de igual teor e forma.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______________________________________________</w:t>
      </w:r>
    </w:p>
    <w:p>
      <w:pPr>
        <w:jc w:val="center"/>
      </w:pPr>
      <w:r>
        <w:rPr>
          <w:b w:val="0"/>
          <w:sz w:val="20"/>
        </w:rPr>
        <w:t>MENTOR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______________________________________________</w:t>
      </w:r>
    </w:p>
    <w:p>
      <w:pPr>
        <w:jc w:val="center"/>
      </w:pPr>
      <w:r>
        <w:rPr>
          <w:b w:val="0"/>
          <w:sz w:val="20"/>
        </w:rPr>
        <w:t>MENTORADO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https://modelo-juris.com/contrato-de-mentoria/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contrato-de-mentoria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