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PERMUTA</w:t>
      </w:r>
    </w:p>
    <w:p/>
    <w:p/>
    <w:p>
      <w:r>
        <w:rPr>
          <w:b w:val="0"/>
          <w:sz w:val="20"/>
        </w:rPr>
        <w:t>Pelo presente instrumento particular, de um lado,</w:t>
      </w:r>
    </w:p>
    <w:p/>
    <w:p>
      <w:r>
        <w:rPr>
          <w:b w:val="0"/>
          <w:sz w:val="20"/>
        </w:rPr>
        <w:t>__________________________________________, brasileiro(a), estado civil __________, profissão ____________________, portador(a) do CPF nº _______________ e do RG nº ________________, residente e domiciliado(a) à _________________________________________________________, doravante denominado(a) PERMUTANTE I,</w:t>
      </w:r>
    </w:p>
    <w:p/>
    <w:p>
      <w:r>
        <w:rPr>
          <w:b w:val="0"/>
          <w:sz w:val="20"/>
        </w:rPr>
        <w:t>e, de outro lado,</w:t>
      </w:r>
    </w:p>
    <w:p/>
    <w:p>
      <w:r>
        <w:rPr>
          <w:b w:val="0"/>
          <w:sz w:val="20"/>
        </w:rPr>
        <w:t>__________________________________________, brasileiro(a), estado civil __________, profissão ____________________, portador(a) do CPF nº _______________ e do RG nº ________________, residente e domiciliado(a) à _________________________________________________________, doravante denominado(a) PERMUTANTE II,</w:t>
      </w:r>
    </w:p>
    <w:p/>
    <w:p>
      <w:r>
        <w:rPr>
          <w:b w:val="0"/>
          <w:sz w:val="20"/>
        </w:rPr>
        <w:t>têm entre si justo e contratado o presente CONTRATO DE PERMUTA, que se regerá pelas cláusulas e condições seguintes:</w:t>
      </w:r>
    </w:p>
    <w:p/>
    <w:p/>
    <w:p>
      <w:r>
        <w:rPr>
          <w:b/>
          <w:sz w:val="22"/>
        </w:rPr>
        <w:t>CLÁUSULA 1ª – DO OBJETO</w:t>
      </w:r>
    </w:p>
    <w:p>
      <w:r>
        <w:rPr>
          <w:b w:val="0"/>
          <w:sz w:val="20"/>
        </w:rPr>
        <w:t>1.1. O presente contrato tem por objeto a troca (permuta) entre os PERMUTANTES dos seguintes bens:</w:t>
      </w:r>
    </w:p>
    <w:p>
      <w:r>
        <w:rPr>
          <w:b w:val="0"/>
          <w:sz w:val="20"/>
        </w:rPr>
        <w:t>a) O PERMUTANTE I entrega ao PERMUTANTE II o bem descrito a seguir: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Descrição detalhada do bem, incluindo características, estado de conservação, localização, matrícula (se imóvel) ou outras informações relevantes.</w:t>
      </w:r>
    </w:p>
    <w:p/>
    <w:p>
      <w:r>
        <w:rPr>
          <w:b w:val="0"/>
          <w:sz w:val="20"/>
        </w:rPr>
        <w:t>b) O PERMUTANTE II entrega ao PERMUTANTE I o bem descrito a seguir: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Descrição detalhada do bem, incluindo características, estado de conservação, localização, matrícula (se imóvel) ou outras informações relevantes.</w:t>
      </w:r>
    </w:p>
    <w:p/>
    <w:p/>
    <w:p>
      <w:r>
        <w:rPr>
          <w:b/>
          <w:sz w:val="22"/>
        </w:rPr>
        <w:t>CLÁUSULA 2ª – DAS OBRIGAÇÕES DAS PARTES</w:t>
      </w:r>
    </w:p>
    <w:p>
      <w:r>
        <w:rPr>
          <w:b w:val="0"/>
          <w:sz w:val="20"/>
        </w:rPr>
        <w:t>2.1. O PERMUTANTE I se obriga a entregar o bem descrito na Cláusula 1ª em perfeitas condições de uso, livre de quaisquer ônus, dívidas, ações ou gravames que possam impedir seu pleno uso e gozo.</w:t>
      </w:r>
    </w:p>
    <w:p>
      <w:r>
        <w:rPr>
          <w:b w:val="0"/>
          <w:sz w:val="20"/>
        </w:rPr>
        <w:t>2.2. O PERMUTANTE II se obriga a entregar o bem descrito na Cláusula 1ª nas mesmas condições, livre de quaisquer ônus, dívidas, ações ou gravames.</w:t>
      </w:r>
    </w:p>
    <w:p>
      <w:r>
        <w:rPr>
          <w:b w:val="0"/>
          <w:sz w:val="20"/>
        </w:rPr>
        <w:t>2.3. Cada parte responderá pela evicção e pela evicção amigável, nos termos da legislação aplicável.</w:t>
      </w:r>
    </w:p>
    <w:p/>
    <w:p/>
    <w:p>
      <w:r>
        <w:rPr>
          <w:b/>
          <w:sz w:val="22"/>
        </w:rPr>
        <w:t>CLÁUSULA 3ª – DO VALOR E DAS DIFERENÇAS</w:t>
      </w:r>
    </w:p>
    <w:p>
      <w:r>
        <w:rPr>
          <w:b w:val="0"/>
          <w:sz w:val="20"/>
        </w:rPr>
        <w:t>3.1. As partes atribuem aos bens permutados os valores abaixo, para efeitos fiscais e de eventual complementação:</w:t>
      </w:r>
    </w:p>
    <w:p>
      <w:r>
        <w:rPr>
          <w:b w:val="0"/>
          <w:sz w:val="20"/>
        </w:rPr>
        <w:t>a) Valor do bem do PERMUTANTE I: R$ _______________________</w:t>
      </w:r>
    </w:p>
    <w:p>
      <w:r>
        <w:rPr>
          <w:b w:val="0"/>
          <w:sz w:val="20"/>
        </w:rPr>
        <w:t>b) Valor do bem do PERMUTANTE II: R$ _______________________</w:t>
      </w:r>
    </w:p>
    <w:p>
      <w:r>
        <w:rPr>
          <w:b w:val="0"/>
          <w:sz w:val="20"/>
        </w:rPr>
        <w:t>3.2. Caso haja diferença entre os valores atribuídos, a parte que possuir o bem de menor valor pagará à outra a quantia equivalente à diferença, em até _____ dias após a entrega dos bens.</w:t>
      </w:r>
    </w:p>
    <w:p/>
    <w:p/>
    <w:p>
      <w:r>
        <w:rPr>
          <w:b/>
          <w:sz w:val="22"/>
        </w:rPr>
        <w:t>CLÁUSULA 4ª – DA ENTREGA DOS BENS</w:t>
      </w:r>
    </w:p>
    <w:p>
      <w:r>
        <w:rPr>
          <w:b w:val="0"/>
          <w:sz w:val="20"/>
        </w:rPr>
        <w:t>4.1. A entrega dos bens será realizada no prazo máximo de _____ dias, contados da assinatura deste contrato, no local acordado entre as partes.</w:t>
      </w:r>
    </w:p>
    <w:p>
      <w:r>
        <w:rPr>
          <w:b w:val="0"/>
          <w:sz w:val="20"/>
        </w:rPr>
        <w:t>4.2. As despesas relativas à transferência dos bens, impostos, taxas, emolumentos e quaisquer encargos incidentes correrão por conta de:</w:t>
      </w:r>
    </w:p>
    <w:p>
      <w:r>
        <w:rPr>
          <w:b w:val="0"/>
          <w:sz w:val="20"/>
        </w:rPr>
        <w:t>a) PERMUTANTE I: ________________________________________________________________</w:t>
      </w:r>
    </w:p>
    <w:p>
      <w:r>
        <w:rPr>
          <w:b w:val="0"/>
          <w:sz w:val="20"/>
        </w:rPr>
        <w:t>b) PERMUTANTE II: _______________________________________________________________</w:t>
      </w:r>
    </w:p>
    <w:p/>
    <w:p/>
    <w:p>
      <w:r>
        <w:rPr>
          <w:b/>
          <w:sz w:val="22"/>
        </w:rPr>
        <w:t>CLÁUSULA 5ª – DAS GARANTIAS</w:t>
      </w:r>
    </w:p>
    <w:p>
      <w:r>
        <w:rPr>
          <w:b w:val="0"/>
          <w:sz w:val="20"/>
        </w:rPr>
        <w:t>5.1. Cada PERMUTANTE garante que possui plena propriedade e posse dos bens objeto da permuta, estando livres e desembaraçados de quaisquer ônus, inclusive fiscais, judiciais ou extrajudiciais.</w:t>
      </w:r>
    </w:p>
    <w:p>
      <w:r>
        <w:rPr>
          <w:b w:val="0"/>
          <w:sz w:val="20"/>
        </w:rPr>
        <w:t>5.2. Caso qualquer dos bens seja objeto de reivindicação, penhora ou outro ônus, a parte responsável deverá indenizar a outra por todos os prejuízos decorrentes.</w:t>
      </w:r>
    </w:p>
    <w:p/>
    <w:p/>
    <w:p>
      <w:r>
        <w:rPr>
          <w:b/>
          <w:sz w:val="22"/>
        </w:rPr>
        <w:t>CLÁUSULA 6ª – DAS PENALIDADES</w:t>
      </w:r>
    </w:p>
    <w:p>
      <w:r>
        <w:rPr>
          <w:b w:val="0"/>
          <w:sz w:val="20"/>
        </w:rPr>
        <w:t>6.1. O não cumprimento de quaisquer das obrigações aqui assumidas sujeitará a parte inadimplente ao pagamento de multa equivalente a 10% (dez por cento) do valor atribuído ao bem objeto da permuta, sem prejuízo de indenização por perdas e danos.</w:t>
      </w:r>
    </w:p>
    <w:p/>
    <w:p/>
    <w:p>
      <w:r>
        <w:rPr>
          <w:b/>
          <w:sz w:val="22"/>
        </w:rPr>
        <w:t>CLÁUSULA 7ª – DA RESCISÃO</w:t>
      </w:r>
    </w:p>
    <w:p>
      <w:r>
        <w:rPr>
          <w:b w:val="0"/>
          <w:sz w:val="20"/>
        </w:rPr>
        <w:t>7.1. O presente contrato poderá ser rescindido por mútuo acordo entre as partes, ou por descumprimento de suas cláusulas.</w:t>
      </w:r>
    </w:p>
    <w:p>
      <w:r>
        <w:rPr>
          <w:b w:val="0"/>
          <w:sz w:val="20"/>
        </w:rPr>
        <w:t>7.2. Em caso de rescisão por culpa de uma das partes, a parte inocente poderá exigir indenização por perdas e danos.</w:t>
      </w:r>
    </w:p>
    <w:p/>
    <w:p/>
    <w:p>
      <w:r>
        <w:rPr>
          <w:b/>
          <w:sz w:val="22"/>
        </w:rPr>
        <w:t>CLÁUSULA 8ª – DAS DISPOSIÇÕES GERAIS</w:t>
      </w:r>
    </w:p>
    <w:p>
      <w:r>
        <w:rPr>
          <w:b w:val="0"/>
          <w:sz w:val="20"/>
        </w:rPr>
        <w:t>8.1. Este contrato obriga as partes e seus sucessores a qualquer título.</w:t>
      </w:r>
    </w:p>
    <w:p>
      <w:r>
        <w:rPr>
          <w:b w:val="0"/>
          <w:sz w:val="20"/>
        </w:rPr>
        <w:t>8.2. As partes elegem o foro da comarca de ____________________________, Estado de ________________, para dirimir quaisquer dúvidas ou controvérsias oriundas deste contrato, renunciando a qualquer outro, por mais privilegiado que seja.</w:t>
      </w:r>
    </w:p>
    <w:p/>
    <w:p/>
    <w:p>
      <w:r>
        <w:rPr>
          <w:b/>
          <w:sz w:val="22"/>
        </w:rPr>
        <w:t>E POR ESTAREM ASSIM JUSTOS E CONTRATADOS, firmam o presente contrato em 2 (duas) vias de igual teor e forma, para todos os fins de direito.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  <w:sz w:val="22"/>
              </w:rPr>
              <w:t>PERMUTANTE I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  <w:sz w:val="22"/>
              </w:rPr>
              <w:t>PERMUTANTE II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__________________________________________</w:t>
              <w:br/>
              <w:t>Nome:</w:t>
              <w:br/>
              <w:t>CPF: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sz w:val="20"/>
              </w:rPr>
              <w:br/>
              <w:br/>
              <w:br/>
              <w:t>__________________________________________</w:t>
              <w:br/>
              <w:t>Nome:</w:t>
              <w:br/>
              <w:t>CPF:</w:t>
            </w:r>
          </w:p>
        </w:tc>
      </w:tr>
      <w:tr>
        <w:tc>
          <w:tcPr>
            <w:tcW w:type="dxa" w:w="4535"/>
          </w:tcPr>
          <w:p/>
        </w:tc>
        <w:tc>
          <w:tcPr>
            <w:tcW w:type="dxa" w:w="4535"/>
          </w:tcPr>
          <w:p/>
        </w:tc>
      </w:tr>
    </w:tbl>
    <w:p/>
    <w:p/>
    <w:p/>
    <w:p>
      <w:r>
        <w:rPr>
          <w:b/>
          <w:sz w:val="22"/>
        </w:rPr>
        <w:t>TESTEMUNHAS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left"/>
            </w:pPr>
            <w:r>
              <w:rPr>
                <w:sz w:val="20"/>
              </w:rPr>
              <w:t>Nome: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sz w:val="20"/>
              </w:rPr>
              <w:t>Nome:</w:t>
            </w:r>
          </w:p>
        </w:tc>
      </w:tr>
      <w:tr>
        <w:tc>
          <w:tcPr>
            <w:tcW w:type="dxa" w:w="4535"/>
          </w:tcPr>
          <w:p>
            <w:pPr>
              <w:jc w:val="left"/>
            </w:pPr>
            <w:r>
              <w:rPr>
                <w:sz w:val="20"/>
              </w:rPr>
              <w:t>CPF:</w:t>
              <w:br/>
              <w:br/>
              <w:t>__________________________________________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sz w:val="20"/>
              </w:rPr>
              <w:t>CPF:</w:t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https://modelo-juris.com/contrato-de-permuta/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permut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