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PRESTAÇÃO DE SERVIÇOS ADMINISTRATIVOS</w:t>
      </w:r>
    </w:p>
    <w:p/>
    <w:p/>
    <w:p>
      <w:pPr>
        <w:jc w:val="both"/>
      </w:pPr>
      <w:r>
        <w:rPr>
          <w:b w:val="0"/>
          <w:sz w:val="22"/>
        </w:rPr>
        <w:t>CONTRATANTE: ____________________________________________________________, pessoa jurídica de direito privado, inscrita no CNPJ sob nº ________________________, com sede à ________________________________________________________________, neste ato representada por seu(a) representante legal Sr.(a) ________________________________, portador(a) do CPF nº ____________________ e RG nº ____________________, doravante denominada simplesmente CONTRATANTE.</w:t>
      </w:r>
    </w:p>
    <w:p/>
    <w:p>
      <w:pPr>
        <w:jc w:val="both"/>
      </w:pPr>
      <w:r>
        <w:rPr>
          <w:b w:val="0"/>
          <w:sz w:val="22"/>
        </w:rPr>
        <w:t>CONTRATADO: ____________________________________________________________, pessoa jurídica de direito privado, inscrita no CNPJ sob nº ________________________, com sede à ________________________________________________________________, neste ato representada por seu(a) representante legal Sr.(a) ________________________________, portador(a) do CPF nº ____________________ e RG nº ____________________, doravante denominada simplesmente CONTRATADO.</w:t>
      </w:r>
    </w:p>
    <w:p/>
    <w:p/>
    <w:p>
      <w:r>
        <w:rPr>
          <w:b/>
          <w:sz w:val="22"/>
        </w:rPr>
        <w:t>CLÁUSULA 1 – OBJETO</w:t>
      </w:r>
    </w:p>
    <w:p/>
    <w:p>
      <w:pPr>
        <w:jc w:val="both"/>
      </w:pPr>
      <w:r>
        <w:rPr>
          <w:b w:val="0"/>
          <w:sz w:val="22"/>
        </w:rPr>
        <w:t>O presente contrato tem por objeto a prestação, pelo CONTRATADO, dos serviços administrativos descritos a seguir: _______________________________________________________________, conforme especificações e condições estabelecidas neste instrumento e seus anexos.</w:t>
      </w:r>
    </w:p>
    <w:p/>
    <w:p/>
    <w:p>
      <w:r>
        <w:rPr>
          <w:b/>
          <w:sz w:val="22"/>
        </w:rPr>
        <w:t>CLÁUSULA 2 – OBRIGAÇÕES DO CONTRATADO</w:t>
      </w:r>
    </w:p>
    <w:p/>
    <w:p>
      <w:pPr>
        <w:jc w:val="both"/>
      </w:pPr>
      <w:r>
        <w:rPr>
          <w:b w:val="0"/>
          <w:sz w:val="22"/>
        </w:rPr>
        <w:t>2.1. Executar os serviços com diligência, zelo, eficiência e observância das normas técnicas e legais aplicáveis.</w:t>
        <w:br/>
        <w:t>2.2. Manter sigilo absoluto sobre todas as informações e documentos a que tiver acesso em decorrência da execução deste contrato.</w:t>
        <w:br/>
        <w:t>2.3. Fornecer relatórios periódicos sobre a execução dos serviços, conforme cronograma acordado entre as partes.</w:t>
        <w:br/>
        <w:t>2.4. Cumprir todas as obrigações trabalhistas, previdenciárias, fiscais e tributárias relativas aos seus empregados e colaboradores envolvidos na prestação dos serviços.</w:t>
      </w:r>
    </w:p>
    <w:p/>
    <w:p/>
    <w:p>
      <w:r>
        <w:rPr>
          <w:b/>
          <w:sz w:val="22"/>
        </w:rPr>
        <w:t>CLÁUSULA 3 – OBRIGAÇÕES DO CONTRATANTE</w:t>
      </w:r>
    </w:p>
    <w:p/>
    <w:p>
      <w:pPr>
        <w:jc w:val="both"/>
      </w:pPr>
      <w:r>
        <w:rPr>
          <w:b w:val="0"/>
          <w:sz w:val="22"/>
        </w:rPr>
        <w:t>3.1. Fornecer todas as informações, documentos e condições necessários para a adequada prestação dos serviços.</w:t>
        <w:br/>
        <w:t>3.2. Efetuar o pagamento dos valores ajustados na forma e prazo previstos neste contrato.</w:t>
        <w:br/>
        <w:t>3.3. Designar representante para acompanhamento e fiscalização dos serviços prestados.</w:t>
      </w:r>
    </w:p>
    <w:p/>
    <w:p/>
    <w:p>
      <w:r>
        <w:rPr>
          <w:b/>
          <w:sz w:val="22"/>
        </w:rPr>
        <w:t>CLÁUSULA 4 – PRAZO</w:t>
      </w:r>
    </w:p>
    <w:p/>
    <w:p>
      <w:pPr>
        <w:jc w:val="both"/>
      </w:pPr>
      <w:r>
        <w:rPr>
          <w:b w:val="0"/>
          <w:sz w:val="22"/>
        </w:rPr>
        <w:t>4.1. O presente contrato terá início na data de sua assinatura e vigorará pelo prazo de ______ (______) meses, podendo ser prorrogado mediante acordo escrito entre as partes.</w:t>
        <w:br/>
        <w:t>4.2. A prorrogação deverá ser formalizada por meio de termo aditivo.</w:t>
      </w:r>
    </w:p>
    <w:p/>
    <w:p/>
    <w:p>
      <w:r>
        <w:rPr>
          <w:b/>
          <w:sz w:val="22"/>
        </w:rPr>
        <w:t>CLÁUSULA 5 – VALOR E FORMA DE PAGAMENTO</w:t>
      </w:r>
    </w:p>
    <w:p/>
    <w:p>
      <w:pPr>
        <w:jc w:val="both"/>
      </w:pPr>
      <w:r>
        <w:rPr>
          <w:b w:val="0"/>
          <w:sz w:val="22"/>
        </w:rPr>
        <w:t>5.1. O CONTRATANTE pagará ao CONTRATADO o valor mensal de R$ __________________ (__________________________________________________), pelos serviços prestados.</w:t>
        <w:br/>
        <w:t>5.2. O pagamento será efetuado até o dia ____ de cada mês, mediante depósito em conta bancária indicada pelo CONTRATADO.</w:t>
        <w:br/>
        <w:t>5.3. O atraso no pagamento sujeitará o CONTRATANTE à incidência de multa de 2% (dois por cento) sobre o valor devido, além de juros de mora de 1% (um por cento) ao mês.</w:t>
      </w:r>
    </w:p>
    <w:p/>
    <w:p/>
    <w:p>
      <w:r>
        <w:rPr>
          <w:b/>
          <w:sz w:val="22"/>
        </w:rPr>
        <w:t>CLÁUSULA 6 – RESCISÃO</w:t>
      </w:r>
    </w:p>
    <w:p/>
    <w:p>
      <w:pPr>
        <w:jc w:val="both"/>
      </w:pPr>
      <w:r>
        <w:rPr>
          <w:b w:val="0"/>
          <w:sz w:val="22"/>
        </w:rPr>
        <w:t>6.1. O presente contrato poderá ser rescindido por qualquer das partes, mediante aviso prévio por escrito com antecedência mínima de 30 (trinta) dias.</w:t>
        <w:br/>
        <w:t>6.2. A rescisão por descumprimento de quaisquer das cláusulas contratuais poderá ser imediata, sem prejuízo das penalidades cabíveis.</w:t>
        <w:br/>
        <w:t>6.3. Em caso de rescisão antecipada sem justa causa, a parte que der causa ficará sujeita ao pagamento de multa equivalente a 10% (dez por cento) do valor restante do contrato.</w:t>
      </w:r>
    </w:p>
    <w:p/>
    <w:p/>
    <w:p>
      <w:r>
        <w:rPr>
          <w:b/>
          <w:sz w:val="22"/>
        </w:rPr>
        <w:t>CLÁUSULA 7 – CONFIDENCIALIDADE</w:t>
      </w:r>
    </w:p>
    <w:p/>
    <w:p>
      <w:pPr>
        <w:jc w:val="both"/>
      </w:pPr>
      <w:r>
        <w:rPr>
          <w:b w:val="0"/>
          <w:sz w:val="22"/>
        </w:rPr>
        <w:t>7.1. As partes obrigam-se a manter sigilo absoluto sobre informações confidenciais trocadas em razão deste contrato, não podendo divulgá-las a terceiros sem prévia autorização por escrito.</w:t>
        <w:br/>
        <w:t>7.2. A obrigação de confidencialidade permanecerá vigente mesmo após o término deste contrato.</w:t>
      </w:r>
    </w:p>
    <w:p/>
    <w:p/>
    <w:p>
      <w:r>
        <w:rPr>
          <w:b/>
          <w:sz w:val="22"/>
        </w:rPr>
        <w:t>CLÁUSULA 8 – RESPONSABILIDADE</w:t>
      </w:r>
    </w:p>
    <w:p/>
    <w:p>
      <w:pPr>
        <w:jc w:val="both"/>
      </w:pPr>
      <w:r>
        <w:rPr>
          <w:b w:val="0"/>
          <w:sz w:val="22"/>
        </w:rPr>
        <w:t>8.1. O CONTRATADO responderá pelos danos decorrentes de sua culpa ou dolo na execução dos serviços.</w:t>
        <w:br/>
        <w:t>8.2. O CONTRATANTE não será responsável por quaisquer encargos trabalhistas, previdenciários, fiscais ou tributários relativos aos empregados e colaboradores do CONTRATADO.</w:t>
      </w:r>
    </w:p>
    <w:p/>
    <w:p/>
    <w:p>
      <w:r>
        <w:rPr>
          <w:b/>
          <w:sz w:val="22"/>
        </w:rPr>
        <w:t>CLÁUSULA 9 – FORO</w:t>
      </w:r>
    </w:p>
    <w:p/>
    <w:p>
      <w:pPr>
        <w:jc w:val="both"/>
      </w:pPr>
      <w:r>
        <w:rPr>
          <w:b w:val="0"/>
          <w:sz w:val="22"/>
        </w:rPr>
        <w:t>Fica eleito o foro da comarca de _____________________ para dirimir quaisquer dúvidas ou litígios oriundos deste contrato, com renúncia de qualquer outro, por mais privilegiado que seja.</w:t>
      </w:r>
    </w:p>
    <w:p/>
    <w:p/>
    <w:p>
      <w:pPr>
        <w:jc w:val="both"/>
      </w:pPr>
      <w:r>
        <w:rPr>
          <w:b w:val="0"/>
          <w:sz w:val="22"/>
        </w:rPr>
        <w:t>E, por estarem justas e contratadas, as partes assinam o presente contrato em 2 (duas) vias de igual teor e forma, para todos os fins de direito.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</w:rPr>
              <w:t>CONTRATANTE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</w:rPr>
              <w:t>CONTRATADO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Nome: 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Nome: 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Assinatura: 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Assinatura: ________________________________________</w:t>
            </w:r>
          </w:p>
        </w:tc>
      </w:tr>
    </w:tbl>
    <w:p/>
    <w:p/>
    <w:p>
      <w:r>
        <w:rPr>
          <w:b w:val="0"/>
          <w:sz w:val="22"/>
        </w:rPr>
        <w:t>Local: ________________________________</w:t>
      </w:r>
    </w:p>
    <w:p>
      <w:r>
        <w:rPr>
          <w:b w:val="0"/>
          <w:sz w:val="22"/>
        </w:rPr>
        <w:t>Data: ____ / ____ / 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https://modelo-juris.com/contrato-de-prestacao-de-servicos-administrativos/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ris.com/contrato-de-prestacao-de-servicos-administrativos/" TargetMode="External"/><Relationship Id="rId10" Type="http://schemas.openxmlformats.org/officeDocument/2006/relationships/hyperlink" Target="https://modelo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