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- MEI</w:t>
      </w:r>
    </w:p>
    <w:p/>
    <w:p/>
    <w:p>
      <w:pPr>
        <w:jc w:val="both"/>
      </w:pPr>
      <w:r>
        <w:rPr>
          <w:b w:val="0"/>
          <w:sz w:val="20"/>
        </w:rPr>
        <w:t>CONTRATANTE: ________________________________________________________________</w:t>
      </w:r>
    </w:p>
    <w:p>
      <w:pPr>
        <w:jc w:val="both"/>
      </w:pPr>
      <w:r>
        <w:rPr>
          <w:b w:val="0"/>
          <w:sz w:val="20"/>
        </w:rPr>
        <w:t>CPF/CNPJ: 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CONTRATADO (Microempreendedor Individual - MEI): _______________________________</w:t>
      </w:r>
    </w:p>
    <w:p>
      <w:pPr>
        <w:jc w:val="both"/>
      </w:pPr>
      <w:r>
        <w:rPr>
          <w:b w:val="0"/>
          <w:sz w:val="20"/>
        </w:rPr>
        <w:t>Nome Empresarial / Nome Fantasia: ______________________________________________</w:t>
      </w:r>
    </w:p>
    <w:p>
      <w:pPr>
        <w:jc w:val="both"/>
      </w:pPr>
      <w:r>
        <w:rPr>
          <w:b w:val="0"/>
          <w:sz w:val="20"/>
        </w:rPr>
        <w:t>CPF: 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CNPJ: 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 Comercial: 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1ª - DO OBJETO</w:t>
      </w:r>
    </w:p>
    <w:p>
      <w:pPr>
        <w:jc w:val="both"/>
      </w:pPr>
      <w:r>
        <w:rPr>
          <w:b w:val="0"/>
          <w:sz w:val="20"/>
        </w:rPr>
        <w:t>O presente contrato tem por objeto a prestação de serviços de ________________________, que serão realizados pelo CONTRATADO em favor do CONTRATANTE, conforme condições aqui estipuladas.</w:t>
      </w:r>
    </w:p>
    <w:p/>
    <w:p>
      <w:pPr>
        <w:jc w:val="left"/>
      </w:pPr>
      <w:r>
        <w:rPr>
          <w:b/>
          <w:sz w:val="22"/>
        </w:rPr>
        <w:t>CLÁUSULA 2ª - DAS OBRIGAÇÕES DO CONTRATADO</w:t>
      </w:r>
    </w:p>
    <w:p>
      <w:pPr>
        <w:jc w:val="both"/>
      </w:pPr>
      <w:r>
        <w:rPr>
          <w:b w:val="0"/>
          <w:sz w:val="20"/>
        </w:rPr>
        <w:t>2.1. Executar os serviços de forma diligente, dentro dos prazos e condições ajustadas.</w:t>
      </w:r>
    </w:p>
    <w:p>
      <w:pPr>
        <w:jc w:val="both"/>
      </w:pPr>
      <w:r>
        <w:rPr>
          <w:b w:val="0"/>
          <w:sz w:val="20"/>
        </w:rPr>
        <w:t>2.2. Utilizar seus próprios instrumentos, equipamentos e materiais necessários à prestação dos serviços.</w:t>
      </w:r>
    </w:p>
    <w:p>
      <w:pPr>
        <w:jc w:val="both"/>
      </w:pPr>
      <w:r>
        <w:rPr>
          <w:b w:val="0"/>
          <w:sz w:val="20"/>
        </w:rPr>
        <w:t>2.3. Responsabilizar-se por todos os encargos trabalhistas, previdenciários, fiscais e comerciais decorrentes da prestação dos serviços.</w:t>
      </w:r>
    </w:p>
    <w:p>
      <w:pPr>
        <w:jc w:val="both"/>
      </w:pPr>
      <w:r>
        <w:rPr>
          <w:b w:val="0"/>
          <w:sz w:val="20"/>
        </w:rPr>
        <w:t>2.4. Manter sigilo sobre informações recebidas do CONTRATANTE, salvo autorização expressa para divulgação.</w:t>
      </w:r>
    </w:p>
    <w:p/>
    <w:p>
      <w:pPr>
        <w:jc w:val="left"/>
      </w:pPr>
      <w:r>
        <w:rPr>
          <w:b/>
          <w:sz w:val="22"/>
        </w:rPr>
        <w:t>CLÁUSULA 3ª - DAS OBRIGAÇÕES DO CONTRATANTE</w:t>
      </w:r>
    </w:p>
    <w:p>
      <w:pPr>
        <w:jc w:val="both"/>
      </w:pPr>
      <w:r>
        <w:rPr>
          <w:b w:val="0"/>
          <w:sz w:val="20"/>
        </w:rPr>
        <w:t>3.1. Efetuar o pagamento ao CONTRATADO conforme condições estabelecidas neste contrato.</w:t>
      </w:r>
    </w:p>
    <w:p>
      <w:pPr>
        <w:jc w:val="both"/>
      </w:pPr>
      <w:r>
        <w:rPr>
          <w:b w:val="0"/>
          <w:sz w:val="20"/>
        </w:rPr>
        <w:t>3.2. Fornecer as informações e documentos necessários para a adequada execução dos serviços.</w:t>
      </w:r>
    </w:p>
    <w:p>
      <w:pPr>
        <w:jc w:val="both"/>
      </w:pPr>
      <w:r>
        <w:rPr>
          <w:b w:val="0"/>
          <w:sz w:val="20"/>
        </w:rPr>
        <w:t>3.3. Respeitar a autonomia do CONTRATADO na execução dos serviços, não caracterizando vínculo empregatício.</w:t>
      </w:r>
    </w:p>
    <w:p/>
    <w:p>
      <w:pPr>
        <w:jc w:val="left"/>
      </w:pPr>
      <w:r>
        <w:rPr>
          <w:b/>
          <w:sz w:val="22"/>
        </w:rPr>
        <w:t>CLÁUSULA 4ª - DO VALOR E FORMA DE PAGAMENTO</w:t>
      </w:r>
    </w:p>
    <w:p>
      <w:pPr>
        <w:jc w:val="both"/>
      </w:pPr>
      <w:r>
        <w:rPr>
          <w:b w:val="0"/>
          <w:sz w:val="20"/>
        </w:rPr>
        <w:t>4.1. Pelos serviços prestados, o CONTRATANTE pagará ao CONTRATADO o valor total de R$ ________________, conforme as condições abaixo:</w:t>
      </w:r>
    </w:p>
    <w:p>
      <w:pPr>
        <w:jc w:val="both"/>
      </w:pPr>
      <w:r>
        <w:rPr>
          <w:b w:val="0"/>
          <w:sz w:val="20"/>
        </w:rPr>
        <w:t>4.2. Forma de pagamento: ______________________________________________________</w:t>
      </w:r>
    </w:p>
    <w:p>
      <w:pPr>
        <w:jc w:val="both"/>
      </w:pPr>
      <w:r>
        <w:rPr>
          <w:b w:val="0"/>
          <w:sz w:val="20"/>
        </w:rPr>
        <w:t>4.3. O pagamento será efetuado mediante apresentação de nota fiscal emitida pelo CONTRATADO.</w:t>
      </w:r>
    </w:p>
    <w:p>
      <w:pPr>
        <w:jc w:val="both"/>
      </w:pPr>
      <w:r>
        <w:rPr>
          <w:b w:val="0"/>
          <w:sz w:val="20"/>
        </w:rPr>
        <w:t>4.4. Eventuais atrasos no pagamento sujeitam o CONTRATANTE à multa de 2% (dois por cento) e juros de 1% (um por cento) ao mês.</w:t>
      </w:r>
    </w:p>
    <w:p/>
    <w:p>
      <w:pPr>
        <w:jc w:val="left"/>
      </w:pPr>
      <w:r>
        <w:rPr>
          <w:b/>
          <w:sz w:val="22"/>
        </w:rPr>
        <w:t>CLÁUSULA 5ª - DO PRAZO E RESCISÃO</w:t>
      </w:r>
    </w:p>
    <w:p>
      <w:pPr>
        <w:jc w:val="both"/>
      </w:pPr>
      <w:r>
        <w:rPr>
          <w:b w:val="0"/>
          <w:sz w:val="20"/>
        </w:rPr>
        <w:t>5.1. O presente contrato terá início na data de sua assinatura e vigorará pelo prazo de ___________________.</w:t>
      </w:r>
    </w:p>
    <w:p>
      <w:pPr>
        <w:jc w:val="both"/>
      </w:pPr>
      <w:r>
        <w:rPr>
          <w:b w:val="0"/>
          <w:sz w:val="20"/>
        </w:rPr>
        <w:t>5.2. O contrato poderá ser rescindido por qualquer das partes mediante aviso prévio por escrito de 30 (trinta) dias.</w:t>
      </w:r>
    </w:p>
    <w:p>
      <w:pPr>
        <w:jc w:val="both"/>
      </w:pPr>
      <w:r>
        <w:rPr>
          <w:b w:val="0"/>
          <w:sz w:val="20"/>
        </w:rPr>
        <w:t>5.3. A rescisão imediata poderá ocorrer em caso de descumprimento de quaisquer cláusulas contratuais.</w:t>
      </w:r>
    </w:p>
    <w:p/>
    <w:p>
      <w:pPr>
        <w:jc w:val="left"/>
      </w:pPr>
      <w:r>
        <w:rPr>
          <w:b/>
          <w:sz w:val="22"/>
        </w:rPr>
        <w:t>CLÁUSULA 6ª - DA INEXISTÊNCIA DE VÍNCULO EMPREGATÍCIO</w:t>
      </w:r>
    </w:p>
    <w:p>
      <w:pPr>
        <w:jc w:val="both"/>
      </w:pPr>
      <w:r>
        <w:rPr>
          <w:b w:val="0"/>
          <w:sz w:val="20"/>
        </w:rPr>
        <w:t>6.1. As partes reconhecem que o presente contrato não estabelece qualquer vínculo de emprego entre CONTRATANTE e CONTRATADO.</w:t>
      </w:r>
    </w:p>
    <w:p>
      <w:pPr>
        <w:jc w:val="both"/>
      </w:pPr>
      <w:r>
        <w:rPr>
          <w:b w:val="0"/>
          <w:sz w:val="20"/>
        </w:rPr>
        <w:t>6.2. O CONTRATADO é responsável pelo recolhimento de seus tributos, contribuições previdenciárias e demais encargos decorrentes da atividade.</w:t>
      </w:r>
    </w:p>
    <w:p/>
    <w:p>
      <w:pPr>
        <w:jc w:val="left"/>
      </w:pPr>
      <w:r>
        <w:rPr>
          <w:b/>
          <w:sz w:val="22"/>
        </w:rPr>
        <w:t>CLÁUSULA 7ª - DAS RESPONSABILIDADES</w:t>
      </w:r>
    </w:p>
    <w:p>
      <w:pPr>
        <w:jc w:val="both"/>
      </w:pPr>
      <w:r>
        <w:rPr>
          <w:b w:val="0"/>
          <w:sz w:val="20"/>
        </w:rPr>
        <w:t>7.1. O CONTRATADO responde por quaisquer danos causados ao CONTRATANTE ou a terceiros decorrentes da execução dos serviços.</w:t>
      </w:r>
    </w:p>
    <w:p>
      <w:pPr>
        <w:jc w:val="both"/>
      </w:pPr>
      <w:r>
        <w:rPr>
          <w:b w:val="0"/>
          <w:sz w:val="20"/>
        </w:rPr>
        <w:t>7.2. O CONTRATANTE não se responsabiliza por acidentes, doenças ou quaisquer outros eventos relacionados à atividade do CONTRATADO.</w:t>
      </w:r>
    </w:p>
    <w:p/>
    <w:p>
      <w:pPr>
        <w:jc w:val="left"/>
      </w:pPr>
      <w:r>
        <w:rPr>
          <w:b/>
          <w:sz w:val="22"/>
        </w:rPr>
        <w:t>CLÁUSULA 8ª - DA CONFIDENCIALIDADE</w:t>
      </w:r>
    </w:p>
    <w:p>
      <w:pPr>
        <w:jc w:val="both"/>
      </w:pPr>
      <w:r>
        <w:rPr>
          <w:b w:val="0"/>
          <w:sz w:val="20"/>
        </w:rPr>
        <w:t>8.1. O CONTRATADO compromete-se a manter sigilo absoluto sobre informações confidenciais a que tiver acesso em razão do presente contrato.</w:t>
      </w:r>
    </w:p>
    <w:p>
      <w:pPr>
        <w:jc w:val="both"/>
      </w:pPr>
      <w:r>
        <w:rPr>
          <w:b w:val="0"/>
          <w:sz w:val="20"/>
        </w:rPr>
        <w:t>8.2. Esta obrigação permanece vigente mesmo após o término deste contrato.</w:t>
      </w:r>
    </w:p>
    <w:p/>
    <w:p>
      <w:pPr>
        <w:jc w:val="left"/>
      </w:pPr>
      <w:r>
        <w:rPr>
          <w:b/>
          <w:sz w:val="22"/>
        </w:rPr>
        <w:t>CLÁUSULA 9ª - DO FORO</w:t>
      </w:r>
    </w:p>
    <w:p>
      <w:pPr>
        <w:jc w:val="both"/>
      </w:pPr>
      <w:r>
        <w:rPr>
          <w:b w:val="0"/>
          <w:sz w:val="20"/>
        </w:rPr>
        <w:t>9.1. Para dirimir quaisquer controvérsias oriundas deste contrato, as partes elegem o foro da comarca de ____________________, renunciando a qualquer outro, por mais privilegiado que seja.</w:t>
      </w:r>
    </w:p>
    <w:p/>
    <w:p/>
    <w:p>
      <w:pPr>
        <w:jc w:val="both"/>
      </w:pPr>
      <w:r>
        <w:rPr>
          <w:b w:val="0"/>
          <w:sz w:val="20"/>
        </w:rPr>
        <w:t>E por estarem assim justas e contratadas, firmam o presente instrumento em 2 (duas) vias de igual teor.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 (MEI)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https://modelo-juris.com/contrato-mei/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mei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