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FOLHA DE PAGAMENTO</w:t>
      </w:r>
    </w:p>
    <w:p/>
    <w:p/>
    <w:p>
      <w:r>
        <w:rPr>
          <w:b/>
          <w:sz w:val="20"/>
        </w:rPr>
        <w:t>EMPRESA:</w:t>
      </w:r>
    </w:p>
    <w:p>
      <w:r>
        <w:rPr>
          <w:b w:val="0"/>
          <w:sz w:val="20"/>
        </w:rPr>
        <w:t>Razão Social: 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/>
    <w:p>
      <w:r>
        <w:rPr>
          <w:b/>
          <w:sz w:val="20"/>
        </w:rPr>
        <w:t>EMPREGADO:</w:t>
      </w:r>
    </w:p>
    <w:p>
      <w:r>
        <w:rPr>
          <w:b w:val="0"/>
          <w:sz w:val="20"/>
        </w:rPr>
        <w:t>Nome Completo: 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CTPS Nº: _____________________ Série: ___________ UF: _________</w:t>
      </w:r>
    </w:p>
    <w:p>
      <w:r>
        <w:rPr>
          <w:b w:val="0"/>
          <w:sz w:val="20"/>
        </w:rPr>
        <w:t>Cargo/Função: ____________________________________________________________</w:t>
      </w:r>
    </w:p>
    <w:p>
      <w:r>
        <w:rPr>
          <w:b w:val="0"/>
          <w:sz w:val="20"/>
        </w:rPr>
        <w:t>Data de Admissão: ___/___/____</w:t>
      </w:r>
    </w:p>
    <w:p>
      <w:r>
        <w:rPr>
          <w:b w:val="0"/>
          <w:sz w:val="20"/>
        </w:rPr>
        <w:t>Salário Base: R$ ________________________________</w:t>
      </w:r>
    </w:p>
    <w:p/>
    <w:p/>
    <w:p>
      <w:pPr>
        <w:jc w:val="center"/>
      </w:pPr>
      <w:r>
        <w:rPr>
          <w:b/>
          <w:sz w:val="20"/>
        </w:rPr>
        <w:t>Mês/Ano da Folha: 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Descrição</w:t>
            </w:r>
          </w:p>
        </w:tc>
        <w:tc>
          <w:tcPr>
            <w:tcW w:type="dxa" w:w="3324"/>
          </w:tcPr>
          <w:p>
            <w:r>
              <w:t>Proventos (R$)</w:t>
            </w:r>
          </w:p>
        </w:tc>
        <w:tc>
          <w:tcPr>
            <w:tcW w:type="dxa" w:w="3324"/>
          </w:tcPr>
          <w:p>
            <w:r>
              <w:t>Descontos (R$)</w:t>
            </w:r>
          </w:p>
        </w:tc>
      </w:tr>
      <w:tr>
        <w:tc>
          <w:tcPr>
            <w:tcW w:type="dxa" w:w="3324"/>
          </w:tcPr>
          <w:p>
            <w:r>
              <w:t>Salário Base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>
              <w:t>INSS</w:t>
            </w:r>
          </w:p>
        </w:tc>
      </w:tr>
      <w:tr>
        <w:tc>
          <w:tcPr>
            <w:tcW w:type="dxa" w:w="3324"/>
          </w:tcPr>
          <w:p>
            <w:r>
              <w:t>Horas Extras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>
              <w:t>IRRF</w:t>
            </w:r>
          </w:p>
        </w:tc>
      </w:tr>
      <w:tr>
        <w:tc>
          <w:tcPr>
            <w:tcW w:type="dxa" w:w="3324"/>
          </w:tcPr>
          <w:p>
            <w:r>
              <w:t>Adicional Noturno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>
              <w:t>Vale Transporte</w:t>
            </w:r>
          </w:p>
        </w:tc>
      </w:tr>
      <w:tr>
        <w:tc>
          <w:tcPr>
            <w:tcW w:type="dxa" w:w="3324"/>
          </w:tcPr>
          <w:p>
            <w:r>
              <w:t>Periculosidade/Insalubridade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>
              <w:t>Vale Refeição/Alimentação</w:t>
            </w:r>
          </w:p>
        </w:tc>
      </w:tr>
      <w:tr>
        <w:tc>
          <w:tcPr>
            <w:tcW w:type="dxa" w:w="3324"/>
          </w:tcPr>
          <w:p>
            <w:r>
              <w:t>Comissões/Gratificações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>
              <w:t>Faltas/Abonos</w:t>
            </w:r>
          </w:p>
        </w:tc>
      </w:tr>
      <w:tr>
        <w:tc>
          <w:tcPr>
            <w:tcW w:type="dxa" w:w="3324"/>
          </w:tcPr>
          <w:p>
            <w:r>
              <w:t>Outros Proventos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>
              <w:t>Adiantamento Salarial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>
              <w:t>Outros Descontos</w:t>
            </w:r>
          </w:p>
        </w:tc>
      </w:tr>
    </w:tbl>
    <w:p/>
    <w:p/>
    <w:p>
      <w:r>
        <w:rPr>
          <w:b/>
          <w:sz w:val="20"/>
        </w:rPr>
        <w:t>Total de Proventos: R$ ____________________________</w:t>
      </w:r>
    </w:p>
    <w:p>
      <w:r>
        <w:rPr>
          <w:b/>
          <w:sz w:val="20"/>
        </w:rPr>
        <w:t>Total de Descontos: R$ ____________________________</w:t>
      </w:r>
    </w:p>
    <w:p>
      <w:r>
        <w:rPr>
          <w:b/>
          <w:sz w:val="20"/>
        </w:rPr>
        <w:t>Salário Líquido a Receber: R$ ______________________</w:t>
      </w:r>
    </w:p>
    <w:p/>
    <w:p/>
    <w:p>
      <w:pPr>
        <w:jc w:val="center"/>
      </w:pPr>
      <w:r>
        <w:rPr>
          <w:b/>
          <w:sz w:val="20"/>
        </w:rPr>
        <w:t>INFORMAÇÕES LEGAIS E DECLARAÇÕES</w:t>
      </w:r>
    </w:p>
    <w:p/>
    <w:p>
      <w:r>
        <w:rPr>
          <w:b w:val="0"/>
          <w:sz w:val="20"/>
        </w:rPr>
        <w:t>Declaro que recebi a importância acima discriminada, referente ao pagamento do mês indicado,</w:t>
      </w:r>
    </w:p>
    <w:p>
      <w:r>
        <w:rPr>
          <w:b w:val="0"/>
          <w:sz w:val="20"/>
        </w:rPr>
        <w:t>quitando a empresa de quaisquer reclamações trabalhistas relativas a este período.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Esta folha de pagamento está elaborada conforme a legislação vigente e acordos coletivos aplicáveis.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Assinatura do Empregado: ______________________________________________</w:t>
      </w:r>
    </w:p>
    <w:p>
      <w:r>
        <w:rPr>
          <w:b w:val="0"/>
          <w:sz w:val="20"/>
        </w:rPr>
        <w:t>Data: ____/____/______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Assinatura do Responsável pela Empresa: _______________________________</w:t>
      </w:r>
    </w:p>
    <w:p>
      <w:r>
        <w:rPr>
          <w:b w:val="0"/>
          <w:sz w:val="20"/>
        </w:rPr>
        <w:t>Data: ____/____/______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https://modelo-juris.com/folha-de-pagamento/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folha-de-pagamento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