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PROMESSA DE COMPRA E VENDA</w:t>
      </w:r>
    </w:p>
    <w:p/>
    <w:p>
      <w:pPr>
        <w:ind w:firstLine="0"/>
        <w:jc w:val="both"/>
      </w:pPr>
      <w:r>
        <w:rPr>
          <w:b/>
          <w:sz w:val="20"/>
        </w:rPr>
        <w:t>Pelo presente instrumento particular de PROMESSA DE COMPRA E VENDA, de um lado, como PROMITENTE VENDEDOR(a),</w:t>
      </w:r>
    </w:p>
    <w:p>
      <w:pPr>
        <w:ind w:firstLine="360"/>
        <w:jc w:val="both"/>
      </w:pPr>
      <w:r>
        <w:rPr>
          <w:b w:val="0"/>
          <w:sz w:val="20"/>
        </w:rPr>
        <w:t>__________________________________________________________________________________________,</w:t>
      </w:r>
    </w:p>
    <w:p>
      <w:pPr>
        <w:ind w:firstLine="0"/>
        <w:jc w:val="both"/>
      </w:pPr>
      <w:r>
        <w:rPr>
          <w:b/>
          <w:sz w:val="20"/>
        </w:rPr>
        <w:t>nacionalidade _______________, estado civil _______________, profissão _______________, portador(a) da cédula de identidade RG nº _______________, inscrito(a) no CPF/MF sob nº _______________, residente e domiciliado(a) à ________________________________________________________, e de outro lado, como PROMITENTE COMPRADOR(a),</w:t>
      </w:r>
    </w:p>
    <w:p>
      <w:pPr>
        <w:ind w:firstLine="360"/>
        <w:jc w:val="both"/>
      </w:pPr>
      <w:r>
        <w:rPr>
          <w:b w:val="0"/>
          <w:sz w:val="20"/>
        </w:rPr>
        <w:t>__________________________________________________________________________________________,</w:t>
      </w:r>
    </w:p>
    <w:p>
      <w:pPr>
        <w:ind w:firstLine="0"/>
        <w:jc w:val="both"/>
      </w:pPr>
      <w:r>
        <w:rPr>
          <w:b/>
          <w:sz w:val="20"/>
        </w:rPr>
        <w:t>nacionalidade _______________, estado civil _______________, profissão _______________, portador(a) da cédula de identidade RG nº _______________, inscrito(a) no CPF/MF sob nº _______________, residente e domiciliado(a) à ________________________________________________________, têm entre si justo e contratado o que segue:</w:t>
      </w:r>
    </w:p>
    <w:p/>
    <w:p>
      <w:pPr>
        <w:jc w:val="left"/>
      </w:pPr>
      <w:r>
        <w:rPr>
          <w:b/>
          <w:sz w:val="22"/>
        </w:rPr>
        <w:t>CLÁUSULA PRIMEIRA – DO OBJETO</w:t>
      </w:r>
    </w:p>
    <w:p>
      <w:pPr>
        <w:ind w:firstLine="0"/>
        <w:jc w:val="both"/>
      </w:pPr>
      <w:r>
        <w:rPr>
          <w:b w:val="0"/>
          <w:sz w:val="20"/>
        </w:rPr>
        <w:t>O PROMITENTE VENDEDOR promete vender ao PROMITENTE COMPRADOR, que promete comprar, o imóvel situado à ____________________________________________________, registrado sob matrícula nº _______________ no Cartório de Registro de Imóveis da _______________, contendo _______________ metros quadrados, com as seguintes características: ________________________________________________________________________________________________.</w:t>
      </w:r>
    </w:p>
    <w:p/>
    <w:p>
      <w:pPr>
        <w:jc w:val="left"/>
      </w:pPr>
      <w:r>
        <w:rPr>
          <w:b/>
          <w:sz w:val="22"/>
        </w:rPr>
        <w:t>CLÁUSULA SEGUNDA – DO PREÇO E CONDIÇÕES DE PAGAMENTO</w:t>
      </w:r>
    </w:p>
    <w:p>
      <w:pPr>
        <w:ind w:firstLine="0"/>
        <w:jc w:val="both"/>
      </w:pPr>
      <w:r>
        <w:rPr>
          <w:b w:val="0"/>
          <w:sz w:val="20"/>
        </w:rPr>
        <w:t>O preço certo e ajustado para a presente compra e venda é de R$ _______________ (______________________________________________), que será pago pelo PROMITENTE COMPRADOR da seguinte forma:</w:t>
      </w:r>
    </w:p>
    <w:p>
      <w:pPr>
        <w:ind w:firstLine="360"/>
        <w:jc w:val="both"/>
      </w:pPr>
      <w:r>
        <w:rPr>
          <w:b w:val="0"/>
          <w:sz w:val="20"/>
        </w:rPr>
        <w:t>a) Sinal e princípio de pagamento no valor de R$ _______________, pago neste ato, cujo recebimento o PROMITENTE VENDEDOR dá plena, geral e irrevogável quitação;</w:t>
      </w:r>
    </w:p>
    <w:p>
      <w:pPr>
        <w:ind w:firstLine="360"/>
        <w:jc w:val="both"/>
      </w:pPr>
      <w:r>
        <w:rPr>
          <w:b w:val="0"/>
          <w:sz w:val="20"/>
        </w:rPr>
        <w:t>b) O saldo remanescente, no valor de R$ _______________, será pago em _______________ (______________) parcelas mensais, iguais e sucessivas, vencendo-se a primeira em _______________ e as demais no mesmo dia dos meses subsequentes, mediante _______________ (especificar forma de pagamento: depósito, boleto, etc.).</w:t>
      </w:r>
    </w:p>
    <w:p/>
    <w:p>
      <w:pPr>
        <w:jc w:val="left"/>
      </w:pPr>
      <w:r>
        <w:rPr>
          <w:b/>
          <w:sz w:val="22"/>
        </w:rPr>
        <w:t>CLÁUSULA TERCEIRA – DA POSSE E ENTREGA DO IMÓVEL</w:t>
      </w:r>
    </w:p>
    <w:p>
      <w:pPr>
        <w:ind w:firstLine="0"/>
        <w:jc w:val="both"/>
      </w:pPr>
      <w:r>
        <w:rPr>
          <w:b w:val="0"/>
          <w:sz w:val="20"/>
        </w:rPr>
        <w:t>A posse do imóvel será transmitida ao PROMITENTE COMPRADOR após o pagamento integral do preço ajustado, ocasião em que o PROMITENTE VENDEDOR se compromete a entregar todas as chaves, documentos e demais acessórios que se relacionem ao imóvel.</w:t>
      </w:r>
    </w:p>
    <w:p/>
    <w:p>
      <w:pPr>
        <w:jc w:val="left"/>
      </w:pPr>
      <w:r>
        <w:rPr>
          <w:b/>
          <w:sz w:val="22"/>
        </w:rPr>
        <w:t>CLÁUSULA QUARTA – DAS DESPESAS E TRIBUTOS</w:t>
      </w:r>
    </w:p>
    <w:p>
      <w:pPr>
        <w:ind w:firstLine="0"/>
        <w:jc w:val="both"/>
      </w:pPr>
      <w:r>
        <w:rPr>
          <w:b w:val="0"/>
          <w:sz w:val="20"/>
        </w:rPr>
        <w:t>Todas as despesas relativas à transferência do imóvel, tais como impostos, taxas, emolumentos, despesas cartorárias e registro de escritura definitiva, correrão por conta do PROMITENTE COMPRADOR, bem como os tributos incidentes a partir da data da efetiva posse.</w:t>
      </w:r>
    </w:p>
    <w:p/>
    <w:p>
      <w:pPr>
        <w:jc w:val="left"/>
      </w:pPr>
      <w:r>
        <w:rPr>
          <w:b/>
          <w:sz w:val="22"/>
        </w:rPr>
        <w:t>CLÁUSULA QUINTA – DAS OBRIGAÇÕES E RESPONSABILIDADES</w:t>
      </w:r>
    </w:p>
    <w:p>
      <w:pPr>
        <w:ind w:firstLine="0"/>
        <w:jc w:val="both"/>
      </w:pPr>
      <w:r>
        <w:rPr>
          <w:b w:val="0"/>
          <w:sz w:val="20"/>
        </w:rPr>
        <w:t>O PROMITENTE VENDEDOR declara que o imóvel objeto deste contrato encontra-se livre e desembaraçado de quaisquer ônus, dívidas, hipotecas, penhoras, ações reais ou pessoais reipersecutórias, execuções fiscais ou judiciais e demais gravames que possam impedir a sua venda.</w:t>
      </w:r>
    </w:p>
    <w:p>
      <w:pPr>
        <w:ind w:firstLine="0"/>
        <w:jc w:val="both"/>
      </w:pPr>
      <w:r>
        <w:rPr>
          <w:b w:val="0"/>
          <w:sz w:val="20"/>
        </w:rPr>
        <w:t>O PROMITENTE COMPRADOR se obriga a respeitar as normas condominiais, municipais e legais vigentes sobre o imóvel a partir da posse.</w:t>
      </w:r>
    </w:p>
    <w:p/>
    <w:p>
      <w:pPr>
        <w:jc w:val="left"/>
      </w:pPr>
      <w:r>
        <w:rPr>
          <w:b/>
          <w:sz w:val="22"/>
        </w:rPr>
        <w:t>CLÁUSULA SEXTA – DA RESCISÃO</w:t>
      </w:r>
    </w:p>
    <w:p>
      <w:pPr>
        <w:ind w:firstLine="0"/>
        <w:jc w:val="both"/>
      </w:pPr>
      <w:r>
        <w:rPr>
          <w:b w:val="0"/>
          <w:sz w:val="20"/>
        </w:rPr>
        <w:t>O presente contrato poderá ser rescindido por mútuo acordo entre as partes ou por inadimplemento de qualquer das obrigações ora assumidas, nos termos da legislação vigente, ficando a parte infratora sujeita ao pagamento de multa de 10% (dez por cento) sobre o valor total do contrato, além das perdas e danos que couberem.</w:t>
      </w:r>
    </w:p>
    <w:p/>
    <w:p>
      <w:pPr>
        <w:jc w:val="left"/>
      </w:pPr>
      <w:r>
        <w:rPr>
          <w:b/>
          <w:sz w:val="22"/>
        </w:rPr>
        <w:t>CLÁUSULA SÉTIMA – DAS DISPOSIÇÕES GERAIS</w:t>
      </w:r>
    </w:p>
    <w:p>
      <w:pPr>
        <w:ind w:firstLine="0"/>
        <w:jc w:val="both"/>
      </w:pPr>
      <w:r>
        <w:rPr>
          <w:b w:val="0"/>
          <w:sz w:val="20"/>
        </w:rPr>
        <w:t>As partes elegem o foro da comarca de _______________, Estado _______________, para dirimir quaisquer dúvidas ou conflitos oriundos deste contrato, com renúncia expressa de qualquer outro, por mais privilegiado que seja.</w:t>
      </w:r>
    </w:p>
    <w:p/>
    <w:p>
      <w:pPr>
        <w:ind w:firstLine="0"/>
        <w:jc w:val="center"/>
      </w:pPr>
      <w:r>
        <w:rPr>
          <w:b w:val="0"/>
          <w:sz w:val="20"/>
        </w:rPr>
        <w:t>E, por estarem assim justos e contratados, firmam o presente instrumento em 2 (duas) vias de igual teor e forma, para um só efeito, perante as testemunhas abaixo.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PROMITENTE VENDEDOR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PROMITENTE COMPRADOR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</w:t>
              <w:br/>
              <w:t>Nome: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</w:t>
              <w:br/>
              <w:t>Nome: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</w:t>
            </w:r>
          </w:p>
        </w:tc>
      </w:tr>
    </w:tbl>
    <w:p/>
    <w:p/>
    <w:p>
      <w:pPr>
        <w:ind w:firstLine="0"/>
        <w:jc w:val="both"/>
      </w:pPr>
      <w:r>
        <w:rPr>
          <w:b/>
          <w:sz w:val="20"/>
        </w:rPr>
        <w:t>TESTEMUNHAS: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8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</w:t>
            </w:r>
          </w:p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</w:tr>
      <w:tr>
        <w:tc>
          <w:tcPr>
            <w:tcW w:type="dxa" w:w="28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</w:t>
            </w:r>
          </w:p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https://modelo-juris.com/promessa-de-compra-e-venda/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promessa-de-compra-e-vend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