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PAGAMENTO</w:t>
      </w:r>
    </w:p>
    <w:p/>
    <w:p/>
    <w:p>
      <w:r>
        <w:rPr>
          <w:b/>
          <w:i w:val="0"/>
          <w:sz w:val="22"/>
        </w:rPr>
        <w:t>Recebi(emos) de ____________________________________________________________, inscrito(a) no CPF/CNPJ sob nº ____________________________, o valor de R$ ____________________________ (______________________________________________________________), referente a:</w:t>
      </w:r>
    </w:p>
    <w:p/>
    <w:p>
      <w:r>
        <w:rPr>
          <w:b w:val="0"/>
          <w:i w:val="0"/>
          <w:sz w:val="22"/>
        </w:rPr>
        <w:t>______________________________________________________________________________________________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______________________________________________________________________________________________</w:t>
      </w:r>
    </w:p>
    <w:p/>
    <w:p>
      <w:r>
        <w:rPr>
          <w:b/>
          <w:i w:val="0"/>
          <w:sz w:val="22"/>
        </w:rPr>
        <w:t>Este pagamento refere-se a:</w:t>
      </w:r>
    </w:p>
    <w:p/>
    <w:p>
      <w:r>
        <w:rPr>
          <w:b w:val="0"/>
          <w:i/>
          <w:sz w:val="22"/>
        </w:rPr>
        <w:t>- Salário / remuneração de trabalho prestado;</w:t>
      </w:r>
    </w:p>
    <w:p>
      <w:r>
        <w:rPr>
          <w:b w:val="0"/>
          <w:i/>
          <w:sz w:val="22"/>
        </w:rPr>
        <w:t>- Serviços prestados (especificar);</w:t>
      </w:r>
    </w:p>
    <w:p>
      <w:r>
        <w:rPr>
          <w:b w:val="0"/>
          <w:i/>
          <w:sz w:val="22"/>
        </w:rPr>
        <w:t>- Comissões, bonificações, gratificações, horas extras e adicionais;</w:t>
      </w:r>
    </w:p>
    <w:p>
      <w:r>
        <w:rPr>
          <w:b w:val="0"/>
          <w:i/>
          <w:sz w:val="22"/>
        </w:rPr>
        <w:t>- Reembolso de despesas;</w:t>
      </w:r>
    </w:p>
    <w:p>
      <w:r>
        <w:rPr>
          <w:b w:val="0"/>
          <w:i/>
          <w:sz w:val="22"/>
        </w:rPr>
        <w:t>- Outros (especificar): ___________________________________________________</w:t>
      </w:r>
    </w:p>
    <w:p/>
    <w:p/>
    <w:p>
      <w:r>
        <w:rPr>
          <w:b/>
          <w:i w:val="0"/>
          <w:sz w:val="22"/>
        </w:rPr>
        <w:t>Declaro(amos) para os devidos fins que nada mais tenho(mos) a reclamar a título deste pagamento, dando plena, rasa, geral e irrevogável quitação, nada podendo exigir a esse respeito, seja a que título for.</w:t>
      </w:r>
    </w:p>
    <w:p/>
    <w:p/>
    <w:p>
      <w:r>
        <w:rPr>
          <w:b/>
          <w:i w:val="0"/>
          <w:sz w:val="22"/>
        </w:rPr>
        <w:t>Dados do recebedor:</w:t>
      </w:r>
    </w:p>
    <w:p>
      <w:r>
        <w:rPr>
          <w:b w:val="0"/>
          <w:i w:val="0"/>
          <w:sz w:val="22"/>
        </w:rPr>
        <w:t>Nome completo: _________________________________________________________________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___________________________________________________________________________</w:t>
      </w:r>
    </w:p>
    <w:p>
      <w:r>
        <w:rPr>
          <w:b w:val="0"/>
          <w:i w:val="0"/>
          <w:sz w:val="22"/>
        </w:rPr>
        <w:t>RG: ____________________________________________________________________________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</w:t>
      </w:r>
    </w:p>
    <w:p/>
    <w:p>
      <w:r>
        <w:rPr>
          <w:b/>
          <w:i w:val="0"/>
          <w:sz w:val="22"/>
        </w:rPr>
        <w:t>Dados do pagador:</w:t>
      </w:r>
    </w:p>
    <w:p>
      <w:r>
        <w:rPr>
          <w:b w:val="0"/>
          <w:i w:val="0"/>
          <w:sz w:val="22"/>
        </w:rPr>
        <w:t>Nome / Razão Social: ____________________________________________________________</w:t>
      </w:r>
    </w:p>
    <w:p>
      <w:r>
        <w:rPr>
          <w:b w:val="0"/>
          <w:i w:val="0"/>
          <w:sz w:val="22"/>
        </w:rPr>
        <w:t>CPF / CNPJ: ____________________________________________________________________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</w:t>
      </w:r>
    </w:p>
    <w:p/>
    <w:p/>
    <w:p>
      <w:r>
        <w:rPr>
          <w:b/>
          <w:i w:val="0"/>
          <w:sz w:val="22"/>
        </w:rPr>
        <w:t>Local: _________________________________________        Data: ____ / ____ / ______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 Recebedor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 Pagador</w:t>
      </w:r>
    </w:p>
    <w:p/>
    <w:p/>
    <w:p>
      <w:r>
        <w:rPr>
          <w:b/>
          <w:i w:val="0"/>
          <w:sz w:val="22"/>
        </w:rPr>
        <w:t>Testemunhas:</w:t>
      </w:r>
    </w:p>
    <w:p>
      <w:r>
        <w:rPr>
          <w:b w:val="0"/>
          <w:i w:val="0"/>
          <w:sz w:val="22"/>
        </w:rPr>
        <w:t>1) Nome: _____________________________________ CPF: ____________________________</w:t>
      </w:r>
    </w:p>
    <w:p>
      <w:r>
        <w:rPr>
          <w:b w:val="0"/>
          <w:i w:val="0"/>
          <w:sz w:val="22"/>
        </w:rPr>
        <w:t xml:space="preserve">   Assinatura: _______________________________</w:t>
      </w:r>
    </w:p>
    <w:p/>
    <w:p>
      <w:r>
        <w:rPr>
          <w:b w:val="0"/>
          <w:i w:val="0"/>
          <w:sz w:val="22"/>
        </w:rPr>
        <w:t>2) Nome: _____________________________________ CPF: ____________________________</w:t>
      </w:r>
    </w:p>
    <w:p>
      <w:r>
        <w:rPr>
          <w:b w:val="0"/>
          <w:i w:val="0"/>
          <w:sz w:val="22"/>
        </w:rPr>
        <w:t xml:space="preserve">   Assinatura: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https://modelo-juris.com/recibo-de-pagamento/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recibo-de-pagamento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