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RECIBO DE VENDA</w:t>
      </w:r>
    </w:p>
    <w:p/>
    <w:p/>
    <w:p>
      <w:r>
        <w:rPr>
          <w:b w:val="0"/>
          <w:sz w:val="20"/>
        </w:rPr>
        <w:t>Eu, _________________________________________________, portador(a) do CPF nº ____________________________, residente e domiciliado(a) à ________________________________________________, declaro para os devidos fins que recebi de _________________________________________________, inscrito(a) no CPF sob nº ____________________________, a quantia de R$ ____________________________ (__________________________________________________________), referente à venda do(s) seguinte(s) bem(ns):</w:t>
      </w:r>
    </w:p>
    <w:p/>
    <w:p>
      <w:r>
        <w:rPr>
          <w:b w:val="0"/>
          <w:sz w:val="20"/>
        </w:rPr>
        <w:t>Descrição detalhada do(s) bem(ns):</w:t>
      </w:r>
    </w:p>
    <w:p>
      <w:pPr>
        <w:jc w:val="center"/>
      </w:pPr>
      <w:r>
        <w:rPr>
          <w:b w:val="0"/>
          <w:sz w:val="20"/>
        </w:rPr>
        <w:t>_______________________________________________________________________________________________</w:t>
      </w:r>
    </w:p>
    <w:p>
      <w:pPr>
        <w:jc w:val="center"/>
      </w:pPr>
      <w:r>
        <w:rPr>
          <w:b w:val="0"/>
          <w:sz w:val="20"/>
        </w:rPr>
        <w:t>_______________________________________________________________________________________________</w:t>
      </w:r>
    </w:p>
    <w:p>
      <w:pPr>
        <w:jc w:val="center"/>
      </w:pPr>
      <w:r>
        <w:rPr>
          <w:b w:val="0"/>
          <w:sz w:val="20"/>
        </w:rPr>
        <w:t>_______________________________________________________________________________________________</w:t>
      </w:r>
    </w:p>
    <w:p/>
    <w:p>
      <w:r>
        <w:rPr>
          <w:b w:val="0"/>
          <w:sz w:val="20"/>
        </w:rPr>
        <w:t>Condições da venda:</w:t>
      </w:r>
    </w:p>
    <w:p>
      <w:r>
        <w:rPr>
          <w:b w:val="0"/>
          <w:sz w:val="20"/>
        </w:rPr>
        <w:t>- Valor total da venda: R$ ________________________________</w:t>
      </w:r>
    </w:p>
    <w:p>
      <w:r>
        <w:rPr>
          <w:b w:val="0"/>
          <w:sz w:val="20"/>
        </w:rPr>
        <w:t>- Forma de pagamento: ____________________________________________________________</w:t>
      </w:r>
    </w:p>
    <w:p>
      <w:r>
        <w:rPr>
          <w:b w:val="0"/>
          <w:sz w:val="20"/>
        </w:rPr>
        <w:t>- Data do pagamento: _____________________________________________________________</w:t>
      </w:r>
    </w:p>
    <w:p>
      <w:r>
        <w:rPr>
          <w:b w:val="0"/>
          <w:sz w:val="20"/>
        </w:rPr>
        <w:t>- Outras condições acordadas: ____________________________________________________</w:t>
      </w:r>
    </w:p>
    <w:p>
      <w:pPr>
        <w:jc w:val="center"/>
      </w:pPr>
      <w:r>
        <w:rPr>
          <w:b w:val="0"/>
          <w:sz w:val="20"/>
        </w:rPr>
        <w:t>_______________________________________________________________________________________________</w:t>
      </w:r>
    </w:p>
    <w:p/>
    <w:p>
      <w:r>
        <w:rPr>
          <w:b w:val="0"/>
          <w:sz w:val="20"/>
        </w:rPr>
        <w:t>Declaro que o(s) bem(ns) descrito(s) acima foi(ram) entregue(s) em perfeito estado de conservação e funcionamento, e que não há quaisquer pendências, ônus ou dívidas relacionadas a ele(s).</w:t>
      </w:r>
    </w:p>
    <w:p/>
    <w:p>
      <w:r>
        <w:rPr>
          <w:b w:val="0"/>
          <w:sz w:val="20"/>
        </w:rPr>
        <w:t>Por ser verdade, firmo o presente recibo para que produza seus efeitos legais.</w:t>
      </w:r>
    </w:p>
    <w:p/>
    <w:p>
      <w:r>
        <w:rPr>
          <w:b w:val="0"/>
          <w:sz w:val="20"/>
        </w:rPr>
        <w:t>Local: ____________________________________________</w:t>
      </w:r>
    </w:p>
    <w:p>
      <w:r>
        <w:rPr>
          <w:b w:val="0"/>
          <w:sz w:val="20"/>
        </w:rPr>
        <w:t>Data: ____/____/________</w:t>
      </w:r>
    </w:p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Assinatura do Vendedor</w:t>
      </w:r>
    </w:p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Assinatura do Comprador</w:t>
      </w:r>
    </w:p>
    <w:p/>
    <w:p>
      <w:r>
        <w:rPr>
          <w:b w:val="0"/>
          <w:sz w:val="20"/>
        </w:rPr>
        <w:t>Testemunhas:</w:t>
      </w:r>
    </w:p>
    <w:p/>
    <w:p>
      <w:r>
        <w:rPr>
          <w:b w:val="0"/>
          <w:sz w:val="20"/>
        </w:rPr>
        <w:t>1. Nome: _______________________________________  CPF: __________________________  Assinatura: ____________________________</w:t>
      </w:r>
    </w:p>
    <w:p/>
    <w:p>
      <w:r>
        <w:rPr>
          <w:b w:val="0"/>
          <w:sz w:val="20"/>
        </w:rPr>
        <w:t>2. Nome: _______________________________________  CPF: __________________________  Assinatura: ____________________________</w:t>
      </w:r>
    </w:p>
    <w:p/>
    <w:p>
      <w:r>
        <w:rPr>
          <w:b w:val="0"/>
          <w:sz w:val="20"/>
        </w:rPr>
        <w:t>Observações adicionais:</w:t>
      </w:r>
    </w:p>
    <w:p>
      <w:pPr>
        <w:jc w:val="center"/>
      </w:pPr>
      <w:r>
        <w:rPr>
          <w:b w:val="0"/>
          <w:sz w:val="20"/>
        </w:rPr>
        <w:t>_______________________________________________________________________________________________</w:t>
      </w:r>
    </w:p>
    <w:p>
      <w:pPr>
        <w:jc w:val="center"/>
      </w:pPr>
      <w:r>
        <w:rPr>
          <w:b w:val="0"/>
          <w:sz w:val="20"/>
        </w:rPr>
        <w:t>_______________________________________________________________________________________________</w:t>
      </w:r>
    </w:p>
    <w:p>
      <w:pPr>
        <w:jc w:val="center"/>
      </w:pPr>
      <w:r>
        <w:rPr>
          <w:b w:val="0"/>
          <w:sz w:val="20"/>
        </w:rPr>
        <w:t>_______________________________________________________________________________________________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https://modelo-juris.com/recibo-de-venda/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recibo-de-venda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