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REQUERIMENTO ESCOLAR</w:t>
      </w:r>
    </w:p>
    <w:p/>
    <w:p/>
    <w:p>
      <w:r>
        <w:rPr>
          <w:b w:val="0"/>
          <w:sz w:val="22"/>
        </w:rPr>
        <w:t>À</w:t>
      </w:r>
    </w:p>
    <w:p>
      <w:r>
        <w:rPr>
          <w:b/>
          <w:sz w:val="22"/>
        </w:rPr>
        <w:t>Direção da Escola ________________________________</w:t>
      </w:r>
    </w:p>
    <w:p>
      <w:r>
        <w:rPr>
          <w:b w:val="0"/>
          <w:sz w:val="22"/>
        </w:rPr>
        <w:t>Localidade: _____________________________________</w:t>
      </w:r>
    </w:p>
    <w:p/>
    <w:p>
      <w:r>
        <w:rPr>
          <w:b/>
          <w:sz w:val="22"/>
        </w:rPr>
        <w:t>Eu, ________________________________________________,</w:t>
      </w:r>
    </w:p>
    <w:p>
      <w:r>
        <w:rPr>
          <w:b/>
          <w:sz w:val="22"/>
        </w:rPr>
        <w:t>portador(a) do RG nº ____________________________, CPF nº ____________________________, residente e domiciliado(a) à ________________________________________________, telefone para contato (____) ________________, e-mail: ________________________________, na qualidade de</w:t>
      </w:r>
    </w:p>
    <w:p>
      <w:r>
        <w:rPr>
          <w:b/>
          <w:sz w:val="22"/>
        </w:rPr>
        <w:t>☐ Aluno(a) ☐ Responsável legal do(a) aluno(a) ________________________________, matriculado(a) nesta instituição no ano letivo de ____________, matrícula nº ________________, venho, respeitosamente, requerer:</w:t>
      </w:r>
    </w:p>
    <w:p/>
    <w:p>
      <w:r>
        <w:rPr>
          <w:b/>
          <w:sz w:val="22"/>
        </w:rPr>
        <w:t>I - Do Pedido</w:t>
      </w:r>
    </w:p>
    <w:p/>
    <w:p>
      <w:pPr>
        <w:ind w:firstLine="425"/>
      </w:pPr>
      <w:r>
        <w:rPr>
          <w:b w:val="0"/>
          <w:sz w:val="22"/>
        </w:rPr>
        <w:t>1. Solicito a ________________________________ (ex.: matrícula, transferência, emissão de declaração, segunda via de documentos, aproveitamento de estudos, alteração de turno, entre outros), referente ao(a) aluno(a) supra mencionado(a).</w:t>
      </w:r>
    </w:p>
    <w:p/>
    <w:p>
      <w:r>
        <w:rPr>
          <w:b/>
          <w:sz w:val="22"/>
        </w:rPr>
        <w:t>II - Justificativa</w:t>
      </w:r>
    </w:p>
    <w:p/>
    <w:p>
      <w:pPr>
        <w:ind w:firstLine="425"/>
      </w:pPr>
      <w:r>
        <w:rPr>
          <w:b w:val="0"/>
          <w:sz w:val="22"/>
        </w:rPr>
        <w:t>2. O pedido fundamenta-se em _____________________________________________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III - Documentação Anexa</w:t>
      </w:r>
    </w:p>
    <w:p/>
    <w:p>
      <w:pPr>
        <w:ind w:firstLine="425"/>
      </w:pPr>
      <w:r>
        <w:rPr>
          <w:b w:val="0"/>
          <w:sz w:val="22"/>
        </w:rPr>
        <w:t>3. Anexo a este requerimento os seguintes documentos necessários para a análise:</w:t>
      </w:r>
    </w:p>
    <w:p>
      <w:pPr>
        <w:ind w:firstLine="425"/>
      </w:pPr>
      <w:r>
        <w:rPr>
          <w:b w:val="0"/>
          <w:sz w:val="22"/>
        </w:rPr>
        <w:t>• Cópia do RG e CPF do requerente;</w:t>
      </w:r>
    </w:p>
    <w:p>
      <w:pPr>
        <w:ind w:firstLine="425"/>
      </w:pPr>
      <w:r>
        <w:rPr>
          <w:b w:val="0"/>
          <w:sz w:val="22"/>
        </w:rPr>
        <w:t>• Comprovante de residência atualizado;</w:t>
      </w:r>
    </w:p>
    <w:p>
      <w:pPr>
        <w:ind w:firstLine="425"/>
      </w:pPr>
      <w:r>
        <w:rPr>
          <w:b w:val="0"/>
          <w:sz w:val="22"/>
        </w:rPr>
        <w:t>• Histórico escolar (se aplicável);</w:t>
      </w:r>
    </w:p>
    <w:p>
      <w:pPr>
        <w:ind w:firstLine="425"/>
      </w:pPr>
      <w:r>
        <w:rPr>
          <w:b w:val="0"/>
          <w:sz w:val="22"/>
        </w:rPr>
        <w:t>• Outros: ________________________________________________________________</w:t>
      </w:r>
    </w:p>
    <w:p/>
    <w:p>
      <w:r>
        <w:rPr>
          <w:b/>
          <w:sz w:val="22"/>
        </w:rPr>
        <w:t>IV - Dos Requerimentos Finais</w:t>
      </w:r>
    </w:p>
    <w:p/>
    <w:p>
      <w:pPr>
        <w:ind w:firstLine="425"/>
      </w:pPr>
      <w:r>
        <w:rPr>
          <w:b w:val="0"/>
          <w:sz w:val="22"/>
        </w:rPr>
        <w:t>4. Diante do exposto, requer-se:</w:t>
      </w:r>
    </w:p>
    <w:p>
      <w:pPr>
        <w:ind w:firstLine="425"/>
      </w:pPr>
      <w:r>
        <w:rPr>
          <w:b w:val="0"/>
          <w:sz w:val="22"/>
        </w:rPr>
        <w:t>a) O deferimento do presente requerimento;</w:t>
      </w:r>
    </w:p>
    <w:p>
      <w:pPr>
        <w:ind w:firstLine="425"/>
      </w:pPr>
      <w:r>
        <w:rPr>
          <w:b w:val="0"/>
          <w:sz w:val="22"/>
        </w:rPr>
        <w:t>b) A emissão do documento/serviço solicitado no prazo legal;</w:t>
      </w:r>
    </w:p>
    <w:p>
      <w:pPr>
        <w:ind w:firstLine="425"/>
      </w:pPr>
      <w:r>
        <w:rPr>
          <w:b w:val="0"/>
          <w:sz w:val="22"/>
        </w:rPr>
        <w:t>c) A comunicação formal ao requerente sobre o andamento e decisão do pedido;</w:t>
      </w:r>
    </w:p>
    <w:p/>
    <w:p>
      <w:pPr>
        <w:jc w:val="center"/>
      </w:pPr>
      <w:r>
        <w:rPr>
          <w:b w:val="0"/>
          <w:sz w:val="22"/>
        </w:rPr>
        <w:t>Termos em que,</w:t>
      </w:r>
    </w:p>
    <w:p>
      <w:pPr>
        <w:jc w:val="center"/>
      </w:pPr>
      <w:r>
        <w:rPr>
          <w:b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sz w:val="22"/>
        </w:rPr>
        <w:t>______________________________, ____________________________</w:t>
      </w:r>
    </w:p>
    <w:p>
      <w:pPr>
        <w:jc w:val="center"/>
      </w:pPr>
      <w:r>
        <w:rPr>
          <w:b w:val="0"/>
          <w:sz w:val="22"/>
        </w:rPr>
        <w:t>Local                                     Data</w:t>
      </w:r>
    </w:p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Assinatura do Requerente</w:t>
      </w:r>
    </w:p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Assinatura do Responsável (se aplicável)</w:t>
      </w:r>
    </w:p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Carimbo e Assinatura da Direção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https://modelo-juris.com/requerimento-escolar/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requerimento-escolar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