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TERMO DE RESCISÃO DO CONTRATO DE TRABALHO</w:t>
      </w:r>
    </w:p>
    <w:p/>
    <w:p/>
    <w:p>
      <w:r>
        <w:rPr>
          <w:b w:val="0"/>
          <w:sz w:val="20"/>
        </w:rPr>
        <w:t>EMPREGADOR: ________________________________________________________________</w:t>
      </w:r>
    </w:p>
    <w:p>
      <w:r>
        <w:rPr>
          <w:b w:val="0"/>
          <w:sz w:val="20"/>
        </w:rPr>
        <w:t>CNPJ: ______________________________________________________________________</w:t>
      </w:r>
    </w:p>
    <w:p>
      <w:r>
        <w:rPr>
          <w:b w:val="0"/>
          <w:sz w:val="20"/>
        </w:rPr>
        <w:t>ENDEREÇO: _________________________________________________________________</w:t>
      </w:r>
    </w:p>
    <w:p/>
    <w:p>
      <w:r>
        <w:rPr>
          <w:b w:val="0"/>
          <w:sz w:val="20"/>
        </w:rPr>
        <w:t>EMPREGADO: _________________________________________________________________</w:t>
      </w:r>
    </w:p>
    <w:p>
      <w:r>
        <w:rPr>
          <w:b w:val="0"/>
          <w:sz w:val="20"/>
        </w:rPr>
        <w:t>CPF: ______________________________________________________________________</w:t>
      </w:r>
    </w:p>
    <w:p>
      <w:r>
        <w:rPr>
          <w:b w:val="0"/>
          <w:sz w:val="20"/>
        </w:rPr>
        <w:t>RG: _______________________________________________________________________</w:t>
      </w:r>
    </w:p>
    <w:p>
      <w:r>
        <w:rPr>
          <w:b w:val="0"/>
          <w:sz w:val="20"/>
        </w:rPr>
        <w:t>CTPS Nº: ______________________ SÉRIE: __________ UF: ________</w:t>
      </w:r>
    </w:p>
    <w:p>
      <w:r>
        <w:rPr>
          <w:b w:val="0"/>
          <w:sz w:val="20"/>
        </w:rPr>
        <w:t>ENDEREÇO: _________________________________________________________________</w:t>
      </w:r>
    </w:p>
    <w:p/>
    <w:p>
      <w:r>
        <w:rPr>
          <w:b w:val="0"/>
          <w:sz w:val="20"/>
        </w:rPr>
        <w:t>Pelo presente instrumento particular de Rescisão do Contrato de Trabalho,</w:t>
      </w:r>
    </w:p>
    <w:p>
      <w:r>
        <w:rPr>
          <w:b w:val="0"/>
          <w:sz w:val="20"/>
        </w:rPr>
        <w:t>firmado entre as partes acima identificadas, resolvem rescindir o contrato</w:t>
      </w:r>
    </w:p>
    <w:p>
      <w:r>
        <w:rPr>
          <w:b w:val="0"/>
          <w:sz w:val="20"/>
        </w:rPr>
        <w:t>de trabalho que mantinham, mediante as condições e termos a seguir estipulados.</w:t>
      </w:r>
    </w:p>
    <w:p/>
    <w:p>
      <w:r>
        <w:rPr>
          <w:b/>
          <w:sz w:val="22"/>
        </w:rPr>
        <w:t>I – DO CONTRATO DE TRABALHO</w:t>
      </w:r>
    </w:p>
    <w:p/>
    <w:p>
      <w:r>
        <w:rPr>
          <w:b w:val="0"/>
          <w:sz w:val="20"/>
        </w:rPr>
        <w:t>Data de admissão: ___/___/______</w:t>
      </w:r>
    </w:p>
    <w:p>
      <w:r>
        <w:rPr>
          <w:b w:val="0"/>
          <w:sz w:val="20"/>
        </w:rPr>
        <w:t>Função: _________________________________________________________________</w:t>
      </w:r>
    </w:p>
    <w:p>
      <w:r>
        <w:rPr>
          <w:b w:val="0"/>
          <w:sz w:val="20"/>
        </w:rPr>
        <w:t>Último salário contratual: R$ ______________________________________________</w:t>
      </w:r>
    </w:p>
    <w:p/>
    <w:p>
      <w:r>
        <w:rPr>
          <w:b/>
          <w:sz w:val="22"/>
        </w:rPr>
        <w:t>II – DA RESCISÃO CONTRATUAL</w:t>
      </w:r>
    </w:p>
    <w:p/>
    <w:p>
      <w:r>
        <w:rPr>
          <w:b w:val="0"/>
          <w:sz w:val="20"/>
        </w:rPr>
        <w:t>Data da rescisão: ___/___/______</w:t>
      </w:r>
    </w:p>
    <w:p>
      <w:r>
        <w:rPr>
          <w:b w:val="0"/>
          <w:sz w:val="20"/>
        </w:rPr>
        <w:t>Motivo da rescisão: _______________________________________________________</w:t>
      </w:r>
    </w:p>
    <w:p>
      <w:r>
        <w:rPr>
          <w:b w:val="0"/>
          <w:sz w:val="20"/>
        </w:rPr>
        <w:t xml:space="preserve">    ( ) Pedido de demissão</w:t>
      </w:r>
    </w:p>
    <w:p>
      <w:r>
        <w:rPr>
          <w:b w:val="0"/>
          <w:sz w:val="20"/>
        </w:rPr>
        <w:t xml:space="preserve">    ( ) Dispensa sem justa causa</w:t>
      </w:r>
    </w:p>
    <w:p>
      <w:r>
        <w:rPr>
          <w:b w:val="0"/>
          <w:sz w:val="20"/>
        </w:rPr>
        <w:t xml:space="preserve">    ( ) Dispensa por justa causa</w:t>
      </w:r>
    </w:p>
    <w:p>
      <w:r>
        <w:rPr>
          <w:b w:val="0"/>
          <w:sz w:val="20"/>
        </w:rPr>
        <w:t xml:space="preserve">    ( ) Rescisão indireta</w:t>
      </w:r>
    </w:p>
    <w:p>
      <w:r>
        <w:rPr>
          <w:b w:val="0"/>
          <w:sz w:val="20"/>
        </w:rPr>
        <w:t xml:space="preserve">    ( ) Término do contrato por prazo determinado</w:t>
      </w:r>
    </w:p>
    <w:p>
      <w:r>
        <w:rPr>
          <w:b w:val="0"/>
          <w:sz w:val="20"/>
        </w:rPr>
        <w:t xml:space="preserve">    ( ) Acordo entre as partes</w:t>
      </w:r>
    </w:p>
    <w:p/>
    <w:p>
      <w:r>
        <w:rPr>
          <w:b/>
          <w:sz w:val="22"/>
        </w:rPr>
        <w:t>III – DAS VERBAS RESCISÓRIAS</w:t>
      </w:r>
    </w:p>
    <w:p/>
    <w:p>
      <w:r>
        <w:rPr>
          <w:b w:val="0"/>
          <w:sz w:val="20"/>
        </w:rPr>
        <w:t>O EMPREGADOR declara que as verbas abaixo foram apuradas e serão pagas ao EMPREGADO,</w:t>
      </w:r>
    </w:p>
    <w:p>
      <w:r>
        <w:rPr>
          <w:b w:val="0"/>
          <w:sz w:val="20"/>
        </w:rPr>
        <w:t>conforme legislação vigente:</w:t>
      </w:r>
    </w:p>
    <w:p/>
    <w:p>
      <w:r>
        <w:rPr>
          <w:b w:val="0"/>
          <w:sz w:val="20"/>
        </w:rPr>
        <w:t>1. Saldo de salário: R$ _________________________________________________</w:t>
      </w:r>
    </w:p>
    <w:p>
      <w:r>
        <w:rPr>
          <w:b w:val="0"/>
          <w:sz w:val="20"/>
        </w:rPr>
        <w:t>2. Aviso prévio: R$ ______________________________________________________</w:t>
      </w:r>
    </w:p>
    <w:p>
      <w:r>
        <w:rPr>
          <w:b w:val="0"/>
          <w:sz w:val="20"/>
        </w:rPr>
        <w:t>3. Férias vencidas: R$ _________________________________________________</w:t>
      </w:r>
    </w:p>
    <w:p>
      <w:r>
        <w:rPr>
          <w:b w:val="0"/>
          <w:sz w:val="20"/>
        </w:rPr>
        <w:t>4. Férias proporcionais: R$ _____________________________________________</w:t>
      </w:r>
    </w:p>
    <w:p>
      <w:r>
        <w:rPr>
          <w:b w:val="0"/>
          <w:sz w:val="20"/>
        </w:rPr>
        <w:t>5. 1/3 sobre férias: R$ _________________________________________________</w:t>
      </w:r>
    </w:p>
    <w:p>
      <w:r>
        <w:rPr>
          <w:b w:val="0"/>
          <w:sz w:val="20"/>
        </w:rPr>
        <w:t>6. 13º salário proporcional: R$ _________________________________________</w:t>
      </w:r>
    </w:p>
    <w:p>
      <w:r>
        <w:rPr>
          <w:b w:val="0"/>
          <w:sz w:val="20"/>
        </w:rPr>
        <w:t>7. Multa do FGTS (40%): R$ _____________________________________________</w:t>
      </w:r>
    </w:p>
    <w:p>
      <w:r>
        <w:rPr>
          <w:b w:val="0"/>
          <w:sz w:val="20"/>
        </w:rPr>
        <w:t>8. Saque do FGTS depositado: R$ ________________________________________</w:t>
      </w:r>
    </w:p>
    <w:p>
      <w:r>
        <w:rPr>
          <w:b w:val="0"/>
          <w:sz w:val="20"/>
        </w:rPr>
        <w:t>9. Multa do art. 477 da CLT (se aplicável): R$ ___________________________</w:t>
      </w:r>
    </w:p>
    <w:p>
      <w:r>
        <w:rPr>
          <w:b w:val="0"/>
          <w:sz w:val="20"/>
        </w:rPr>
        <w:t>10. Multa do art. 467 da CLT (se aplicável): R$ __________________________</w:t>
      </w:r>
    </w:p>
    <w:p>
      <w:r>
        <w:rPr>
          <w:b w:val="0"/>
          <w:sz w:val="20"/>
        </w:rPr>
        <w:t>11. Horas extras e adicionais (se houver): R$ ____________________________</w:t>
      </w:r>
    </w:p>
    <w:p>
      <w:r>
        <w:rPr>
          <w:b w:val="0"/>
          <w:sz w:val="20"/>
        </w:rPr>
        <w:t>12. Outros valores: ___________________________________________________</w:t>
      </w:r>
    </w:p>
    <w:p/>
    <w:p>
      <w:r>
        <w:rPr>
          <w:b/>
          <w:sz w:val="22"/>
        </w:rPr>
        <w:t>IV – DAS ANOTAÇÕES NA CTPS</w:t>
      </w:r>
    </w:p>
    <w:p/>
    <w:p>
      <w:r>
        <w:rPr>
          <w:b w:val="0"/>
          <w:sz w:val="20"/>
        </w:rPr>
        <w:t>O EMPREGADOR compromete-se a proceder às anotações necessárias na Carteira de Trabalho</w:t>
      </w:r>
    </w:p>
    <w:p>
      <w:r>
        <w:rPr>
          <w:b w:val="0"/>
          <w:sz w:val="20"/>
        </w:rPr>
        <w:t>do EMPREGADO, incluindo a baixa do contrato de trabalho, respeitando os prazos legais.</w:t>
      </w:r>
    </w:p>
    <w:p/>
    <w:p>
      <w:r>
        <w:rPr>
          <w:b/>
          <w:sz w:val="22"/>
        </w:rPr>
        <w:t>V – DAS OBRIGAÇÕES DAS PARTES</w:t>
      </w:r>
    </w:p>
    <w:p/>
    <w:p>
      <w:r>
        <w:rPr>
          <w:b w:val="0"/>
          <w:sz w:val="20"/>
        </w:rPr>
        <w:t>O EMPREGADO declara que recebeu todas as verbas rescisórias acima discriminadas, bem como</w:t>
      </w:r>
    </w:p>
    <w:p>
      <w:r>
        <w:rPr>
          <w:b w:val="0"/>
          <w:sz w:val="20"/>
        </w:rPr>
        <w:t>os documentos para habilitação ao seguro-desemprego (se aplicável).</w:t>
      </w:r>
    </w:p>
    <w:p/>
    <w:p>
      <w:r>
        <w:rPr>
          <w:b/>
          <w:sz w:val="22"/>
        </w:rPr>
        <w:t>VI – DAS TESTEMUNHAS</w:t>
      </w:r>
    </w:p>
    <w:p/>
    <w:p>
      <w:r>
        <w:rPr>
          <w:b w:val="0"/>
          <w:sz w:val="20"/>
        </w:rPr>
        <w:t>Assinam, para firmeza e validade, as partes e duas testemunhas abaixo identificadas:</w:t>
      </w:r>
    </w:p>
    <w:p/>
    <w:p>
      <w:r>
        <w:rPr>
          <w:b w:val="0"/>
          <w:sz w:val="20"/>
        </w:rPr>
        <w:t>______________________________           ______________________________</w:t>
      </w:r>
    </w:p>
    <w:p>
      <w:r>
        <w:rPr>
          <w:b w:val="0"/>
          <w:sz w:val="20"/>
        </w:rPr>
        <w:t>EMPREGADOR                              EMPREGADO</w:t>
      </w:r>
    </w:p>
    <w:p/>
    <w:p>
      <w:r>
        <w:rPr>
          <w:b w:val="0"/>
          <w:sz w:val="20"/>
        </w:rPr>
        <w:t>Testemunhas:</w:t>
      </w:r>
    </w:p>
    <w:p/>
    <w:p>
      <w:r>
        <w:rPr>
          <w:b w:val="0"/>
          <w:sz w:val="20"/>
        </w:rPr>
        <w:t>1. Nome: ____________________________________   CPF: _______________________</w:t>
      </w:r>
    </w:p>
    <w:p>
      <w:r>
        <w:rPr>
          <w:b w:val="0"/>
          <w:sz w:val="20"/>
        </w:rPr>
        <w:t>Assinatura: __________________________________</w:t>
      </w:r>
    </w:p>
    <w:p/>
    <w:p>
      <w:r>
        <w:rPr>
          <w:b w:val="0"/>
          <w:sz w:val="20"/>
        </w:rPr>
        <w:t>2. Nome: ____________________________________   CPF: _______________________</w:t>
      </w:r>
    </w:p>
    <w:p>
      <w:r>
        <w:rPr>
          <w:b w:val="0"/>
          <w:sz w:val="20"/>
        </w:rPr>
        <w:t>Assinatura: __________________________________</w:t>
      </w:r>
    </w:p>
    <w:p/>
    <w:p>
      <w:r>
        <w:rPr>
          <w:b w:val="0"/>
          <w:sz w:val="20"/>
        </w:rPr>
        <w:t>Local: _____________________________________</w:t>
      </w:r>
    </w:p>
    <w:p>
      <w:r>
        <w:rPr>
          <w:b w:val="0"/>
          <w:sz w:val="20"/>
        </w:rPr>
        <w:t>Data: ___ de ____________________ de ________</w:t>
      </w:r>
    </w:p>
    <w:p/>
    <w:p>
      <w:r>
        <w:rPr>
          <w:b w:val="0"/>
          <w:sz w:val="20"/>
        </w:rPr>
        <w:t>Este documento é firmado em ___ (número) vias de igual teor, para todos os fins de direito.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https://modelo-juris.com/rescisao-de-contrato-de-trabalho/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https://modelo-juris.com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modelo-juris.com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modelo-juris.com/rescisao-de-contrato-de-trabalho/" TargetMode="External"/><Relationship Id="rId10" Type="http://schemas.openxmlformats.org/officeDocument/2006/relationships/hyperlink" Target="https://modelo-jur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