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RESPONSABILIDADE CIVIL</w:t>
      </w:r>
    </w:p>
    <w:p/>
    <w:p/>
    <w:p>
      <w:r>
        <w:rPr>
          <w:b w:val="0"/>
          <w:i w:val="0"/>
          <w:sz w:val="22"/>
        </w:rPr>
        <w:t>EXCELENTÍSSIMO(A) SENHOR(A) DOUTOR(A) JUIZ(A) DE DIREITO DA ___ VARA CÍVEL DA COMARCA DE _____________________________</w:t>
      </w:r>
    </w:p>
    <w:p/>
    <w:p/>
    <w:p>
      <w:r>
        <w:rPr>
          <w:b/>
          <w:sz w:val="22"/>
        </w:rPr>
        <w:t>AUTOR:</w:t>
      </w:r>
    </w:p>
    <w:p>
      <w:r>
        <w:rPr>
          <w:b w:val="0"/>
          <w:i w:val="0"/>
          <w:sz w:val="22"/>
        </w:rPr>
        <w:t>Nome: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</w:t>
      </w:r>
    </w:p>
    <w:p>
      <w:r>
        <w:rPr>
          <w:b w:val="0"/>
          <w:i w:val="0"/>
          <w:sz w:val="22"/>
        </w:rPr>
        <w:t>RG: 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</w:t>
      </w:r>
    </w:p>
    <w:p>
      <w:r>
        <w:rPr>
          <w:b w:val="0"/>
          <w:i w:val="0"/>
          <w:sz w:val="22"/>
        </w:rPr>
        <w:t>CEP: _______________________ Cidade: _______________________ Estado: _____</w:t>
      </w:r>
    </w:p>
    <w:p>
      <w:r>
        <w:rPr>
          <w:b w:val="0"/>
          <w:i w:val="0"/>
          <w:sz w:val="22"/>
        </w:rPr>
        <w:t>Telefone: ____________________ E-mail: _______________________________</w:t>
      </w:r>
    </w:p>
    <w:p/>
    <w:p>
      <w:r>
        <w:rPr>
          <w:b/>
          <w:sz w:val="22"/>
        </w:rPr>
        <w:t>RÉU:</w:t>
      </w:r>
    </w:p>
    <w:p>
      <w:r>
        <w:rPr>
          <w:b w:val="0"/>
          <w:i w:val="0"/>
          <w:sz w:val="22"/>
        </w:rPr>
        <w:t>Nome / Razão Social: _________________________________________________</w:t>
      </w:r>
    </w:p>
    <w:p>
      <w:r>
        <w:rPr>
          <w:b w:val="0"/>
          <w:i w:val="0"/>
          <w:sz w:val="22"/>
        </w:rPr>
        <w:t>CPF / CNPJ: 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</w:t>
      </w:r>
    </w:p>
    <w:p>
      <w:r>
        <w:rPr>
          <w:b w:val="0"/>
          <w:i w:val="0"/>
          <w:sz w:val="22"/>
        </w:rPr>
        <w:t>CEP: _______________________ Cidade: _______________________ Estado: _____</w:t>
      </w:r>
    </w:p>
    <w:p>
      <w:r>
        <w:rPr>
          <w:b w:val="0"/>
          <w:i w:val="0"/>
          <w:sz w:val="22"/>
        </w:rPr>
        <w:t>Telefone: ____________________ E-mail: _______________________________</w:t>
      </w:r>
    </w:p>
    <w:p/>
    <w:p/>
    <w:p>
      <w:pPr>
        <w:jc w:val="center"/>
      </w:pPr>
      <w:r>
        <w:rPr>
          <w:b/>
          <w:i w:val="0"/>
          <w:sz w:val="22"/>
        </w:rPr>
        <w:t>AÇÃO DE RESPONSABILIDADE CIVIL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i w:val="0"/>
          <w:sz w:val="22"/>
        </w:rPr>
        <w:t>1. O Autor relata que em ___/___/____, ocorreu o fato que ensejou a presente demanda, conforme detalhado a seguir: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2. Tal fato causou danos materiais e/ou morais ao Autor, conforme será demonstrado.</w:t>
      </w:r>
    </w:p>
    <w:p/>
    <w:p>
      <w:r>
        <w:rPr>
          <w:b/>
          <w:sz w:val="22"/>
        </w:rPr>
        <w:t>II – DO DIREITO</w:t>
      </w:r>
    </w:p>
    <w:p>
      <w:r>
        <w:rPr>
          <w:b w:val="0"/>
          <w:i w:val="0"/>
          <w:sz w:val="22"/>
        </w:rPr>
        <w:t>3. A responsabilidade civil encontra amparo nos artigos 186 e 927 do Código Civil Brasileiro, que dispõem que aquele que, por ação ou omissão voluntária, negligência ou imprudência, violar direito e causar dano a outrem, fica obrigado a repará-lo.</w:t>
      </w:r>
    </w:p>
    <w:p>
      <w:r>
        <w:rPr>
          <w:b w:val="0"/>
          <w:i w:val="0"/>
          <w:sz w:val="22"/>
        </w:rPr>
        <w:t>4. Além disso, configura-se a obrigação de indenizar pelos danos sofridos pelo Autor, que podem ser materiais, morais, ou ambos, conforme o caso concreto.</w:t>
      </w:r>
    </w:p>
    <w:p>
      <w:r>
        <w:rPr>
          <w:b w:val="0"/>
          <w:i w:val="0"/>
          <w:sz w:val="22"/>
        </w:rPr>
        <w:t>5. A jurisprudência consolidada entende que a reparação deve ser integral, abrangendo todos os prejuízos comprovados.</w:t>
      </w:r>
    </w:p>
    <w:p/>
    <w:p>
      <w:r>
        <w:rPr>
          <w:b/>
          <w:sz w:val="22"/>
        </w:rPr>
        <w:t>III – DOS DANOS</w:t>
      </w:r>
    </w:p>
    <w:p>
      <w:r>
        <w:rPr>
          <w:b w:val="0"/>
          <w:i w:val="0"/>
          <w:sz w:val="22"/>
        </w:rPr>
        <w:t>6. O Autor sofreu os seguintes danos em decorrência do ato ilícito praticado pelo Réu:</w:t>
      </w:r>
    </w:p>
    <w:p>
      <w:r>
        <w:rPr>
          <w:b w:val="0"/>
          <w:i w:val="0"/>
          <w:sz w:val="22"/>
        </w:rPr>
        <w:t>- Danos materiais: ______________________________________________________</w:t>
      </w:r>
    </w:p>
    <w:p>
      <w:r>
        <w:rPr>
          <w:b w:val="0"/>
          <w:i w:val="0"/>
          <w:sz w:val="22"/>
        </w:rPr>
        <w:t>- Danos morais: _________________________________________________________</w:t>
      </w:r>
    </w:p>
    <w:p>
      <w:r>
        <w:rPr>
          <w:b w:val="0"/>
          <w:i w:val="0"/>
          <w:sz w:val="22"/>
        </w:rPr>
        <w:t>- Outros prejuízos: _____________________________________________________</w:t>
      </w:r>
    </w:p>
    <w:p>
      <w:r>
        <w:rPr>
          <w:b w:val="0"/>
          <w:i w:val="0"/>
          <w:sz w:val="22"/>
        </w:rPr>
        <w:t>7. A comprovação dos danos será feita mediante juntada dos documentos e demais provas cabíveis.</w:t>
      </w:r>
    </w:p>
    <w:p/>
    <w:p>
      <w:r>
        <w:rPr>
          <w:b/>
          <w:sz w:val="22"/>
        </w:rPr>
        <w:t>IV – DOS PEDIDOS</w:t>
      </w:r>
    </w:p>
    <w:p>
      <w:r>
        <w:rPr>
          <w:b w:val="0"/>
          <w:i w:val="0"/>
          <w:sz w:val="22"/>
        </w:rPr>
        <w:t>Diante do exposto, requer:</w:t>
      </w:r>
    </w:p>
    <w:p>
      <w:r>
        <w:rPr>
          <w:b w:val="0"/>
          <w:i w:val="0"/>
          <w:sz w:val="22"/>
        </w:rPr>
        <w:t>a) A citação do Réu para responder aos termos da presente ação, sob pena de revelia e confissão;</w:t>
      </w:r>
    </w:p>
    <w:p>
      <w:r>
        <w:rPr>
          <w:b w:val="0"/>
          <w:i w:val="0"/>
          <w:sz w:val="22"/>
        </w:rPr>
        <w:t>b) A condenação do Réu ao pagamento de indenização pelos danos materiais sofridos, no valor de R$ ___________________;</w:t>
      </w:r>
    </w:p>
    <w:p>
      <w:r>
        <w:rPr>
          <w:b w:val="0"/>
          <w:i w:val="0"/>
          <w:sz w:val="22"/>
        </w:rPr>
        <w:t>c) A condenação do Réu ao pagamento de indenização pelos danos morais, em valor a ser arbitrado por Vossa Excelência;</w:t>
      </w:r>
    </w:p>
    <w:p>
      <w:r>
        <w:rPr>
          <w:b w:val="0"/>
          <w:i w:val="0"/>
          <w:sz w:val="22"/>
        </w:rPr>
        <w:t>d) A condenação do Réu ao pagamento das custas processuais e honorários advocatícios;</w:t>
      </w:r>
    </w:p>
    <w:p>
      <w:r>
        <w:rPr>
          <w:b w:val="0"/>
          <w:i w:val="0"/>
          <w:sz w:val="22"/>
        </w:rPr>
        <w:t>e) A produção de todas as provas admitidas em direito, especialmente documental, testemunhal e pericial;</w:t>
      </w:r>
    </w:p>
    <w:p>
      <w:r>
        <w:rPr>
          <w:b w:val="0"/>
          <w:i w:val="0"/>
          <w:sz w:val="22"/>
        </w:rPr>
        <w:t>f) A concessão dos benefícios da justiça gratuita, caso preenchidos os requisitos legais;</w:t>
      </w:r>
    </w:p>
    <w:p>
      <w:r>
        <w:rPr>
          <w:b w:val="0"/>
          <w:i w:val="0"/>
          <w:sz w:val="22"/>
        </w:rPr>
        <w:t>g) A intimação do Ministério Público, caso necessário.</w:t>
      </w:r>
    </w:p>
    <w:p/>
    <w:p>
      <w:r>
        <w:rPr>
          <w:b/>
          <w:sz w:val="22"/>
        </w:rPr>
        <w:t>V – DO VALOR DA CAUSA</w:t>
      </w:r>
    </w:p>
    <w:p>
      <w:r>
        <w:rPr>
          <w:b w:val="0"/>
          <w:i w:val="0"/>
          <w:sz w:val="22"/>
        </w:rPr>
        <w:t>Dá-se à causa o valor de R$ ____________________________ (valor este para efeitos fiscais).</w:t>
      </w:r>
    </w:p>
    <w:p/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/>
          <w:sz w:val="22"/>
        </w:rPr>
        <w:t>Pede deferimento.</w:t>
      </w:r>
    </w:p>
    <w:p/>
    <w:p/>
    <w:p/>
    <w:p>
      <w:r>
        <w:rPr>
          <w:b w:val="0"/>
          <w:i w:val="0"/>
          <w:sz w:val="22"/>
        </w:rPr>
        <w:t>______________________________, ______ de ____________________ de _________</w:t>
      </w:r>
    </w:p>
    <w:p/>
    <w:p/>
    <w:p>
      <w:r>
        <w:rPr>
          <w:b w:val="0"/>
          <w:i w:val="0"/>
          <w:sz w:val="22"/>
        </w:rPr>
        <w:t>____________________________________________</w:t>
      </w:r>
    </w:p>
    <w:p>
      <w:r>
        <w:rPr>
          <w:b w:val="0"/>
          <w:i w:val="0"/>
          <w:sz w:val="22"/>
        </w:rPr>
        <w:t>Advogado(a)</w:t>
      </w:r>
    </w:p>
    <w:p>
      <w:r>
        <w:rPr>
          <w:b w:val="0"/>
          <w:i w:val="0"/>
          <w:sz w:val="22"/>
        </w:rPr>
        <w:t>OAB/UF nº 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https://modelo-juris.com/responsabilidade/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responsabilidade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