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ENCERRAMENTO DE CONTRATO DE TRABALHO</w:t>
      </w:r>
    </w:p>
    <w:p/>
    <w:p/>
    <w:p>
      <w:r>
        <w:rPr>
          <w:b/>
          <w:sz w:val="20"/>
        </w:rPr>
        <w:t xml:space="preserve">Pelo presente instrumento particular, de um lado, </w:t>
      </w:r>
    </w:p>
    <w:p>
      <w:r>
        <w:rPr>
          <w:b/>
          <w:sz w:val="20"/>
        </w:rPr>
        <w:t>EMPREGADOR: ____________________________________________________________</w:t>
      </w:r>
    </w:p>
    <w:p>
      <w:r>
        <w:rPr>
          <w:b w:val="0"/>
          <w:sz w:val="20"/>
        </w:rPr>
        <w:t>CNPJ/CPF: 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</w:t>
      </w:r>
    </w:p>
    <w:p>
      <w:r>
        <w:rPr>
          <w:b w:val="0"/>
          <w:sz w:val="20"/>
        </w:rPr>
        <w:t>Representado por: ________________________________________________________</w:t>
      </w:r>
    </w:p>
    <w:p/>
    <w:p>
      <w:r>
        <w:rPr>
          <w:b/>
          <w:sz w:val="20"/>
        </w:rPr>
        <w:t>E, de outro lado, o(a) EMPREGADO(A): 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CPF: ________________________ RG: _______________________ Órgão Emissor: ____</w:t>
      </w:r>
    </w:p>
    <w:p>
      <w:r>
        <w:rPr>
          <w:b w:val="0"/>
          <w:sz w:val="20"/>
        </w:rPr>
        <w:t>Endereço: _______________________________________________________________</w:t>
      </w:r>
    </w:p>
    <w:p/>
    <w:p>
      <w:r>
        <w:rPr>
          <w:b w:val="0"/>
          <w:sz w:val="20"/>
        </w:rPr>
        <w:t>Celebram o presente Termo de Encerramento de Contrato de Trabalho, que se regerá pelas cláusulas e condições seguintes:</w:t>
      </w:r>
    </w:p>
    <w:p/>
    <w:p/>
    <w:p>
      <w:r>
        <w:rPr>
          <w:b/>
          <w:sz w:val="22"/>
        </w:rPr>
        <w:t>CLÁUSULA 1ª - DO CONTRATO DE TRABALHO</w:t>
      </w:r>
    </w:p>
    <w:p>
      <w:r>
        <w:rPr>
          <w:b w:val="0"/>
          <w:sz w:val="20"/>
        </w:rPr>
        <w:t>O empregado foi admitido em __/__/____ para exercer a função de ________________________________, estando seu contrato de trabalho vigente até a presente data, quando se encerra por acordo entre as partes.</w:t>
      </w:r>
    </w:p>
    <w:p/>
    <w:p>
      <w:r>
        <w:rPr>
          <w:b/>
          <w:sz w:val="22"/>
        </w:rPr>
        <w:t>CLÁUSULA 2ª - DA RESCISÃO CONTRATUAL</w:t>
      </w:r>
    </w:p>
    <w:p>
      <w:r>
        <w:rPr>
          <w:b w:val="0"/>
          <w:sz w:val="20"/>
        </w:rPr>
        <w:t>O presente contrato de trabalho é encerrado por iniciativa ( ) do empregador ( ) do empregado ( ) por acordo entre as partes, conforme disposto na legislação vigente.</w:t>
      </w:r>
    </w:p>
    <w:p/>
    <w:p>
      <w:r>
        <w:rPr>
          <w:b/>
          <w:sz w:val="22"/>
        </w:rPr>
        <w:t>CLÁUSULA 3ª - DAS VERBAS RESCISÓRIAS</w:t>
      </w:r>
    </w:p>
    <w:p>
      <w:r>
        <w:rPr>
          <w:b w:val="0"/>
          <w:sz w:val="20"/>
        </w:rPr>
        <w:t>O empregador pagará ao empregado, no ato da assinatura deste Termo, as seguintes verbas rescisórias, a título de quitação geral e irrevogável:</w:t>
      </w:r>
    </w:p>
    <w:p>
      <w:r>
        <w:rPr>
          <w:b w:val="0"/>
          <w:sz w:val="20"/>
        </w:rPr>
        <w:t>- Saldo de salário até a data do término do contrato;</w:t>
      </w:r>
    </w:p>
    <w:p>
      <w:r>
        <w:rPr>
          <w:b w:val="0"/>
          <w:sz w:val="20"/>
        </w:rPr>
        <w:t>- Aviso prévio (trabalhado ou indenizado), conforme acordado;</w:t>
      </w:r>
    </w:p>
    <w:p>
      <w:r>
        <w:rPr>
          <w:b w:val="0"/>
          <w:sz w:val="20"/>
        </w:rPr>
        <w:t>- Férias vencidas e proporcionais acrescidas de 1/3 constitucional;</w:t>
      </w:r>
    </w:p>
    <w:p>
      <w:r>
        <w:rPr>
          <w:b w:val="0"/>
          <w:sz w:val="20"/>
        </w:rPr>
        <w:t>- 13º salário proporcional;</w:t>
      </w:r>
    </w:p>
    <w:p>
      <w:r>
        <w:rPr>
          <w:b w:val="0"/>
          <w:sz w:val="20"/>
        </w:rPr>
        <w:t>- Multa de 40% sobre o saldo do FGTS;</w:t>
      </w:r>
    </w:p>
    <w:p>
      <w:r>
        <w:rPr>
          <w:b w:val="0"/>
          <w:sz w:val="20"/>
        </w:rPr>
        <w:t>- Levantamento do FGTS, conforme legislação vigente;</w:t>
      </w:r>
    </w:p>
    <w:p>
      <w:r>
        <w:rPr>
          <w:b w:val="0"/>
          <w:sz w:val="20"/>
        </w:rPr>
        <w:t>- Outras verbas: __________________________________________________________</w:t>
      </w:r>
    </w:p>
    <w:p/>
    <w:p>
      <w:r>
        <w:rPr>
          <w:b/>
          <w:sz w:val="22"/>
        </w:rPr>
        <w:t>CLÁUSULA 4ª - DO PAGAMENTO DAS VERBAS</w:t>
      </w:r>
    </w:p>
    <w:p>
      <w:r>
        <w:rPr>
          <w:b w:val="0"/>
          <w:sz w:val="20"/>
        </w:rPr>
        <w:t>As verbas rescisórias acima discriminadas serão pagas pelo empregador até o prazo legal previsto na Consolidação das Leis do Trabalho - CLT e demais normas aplicáveis.</w:t>
      </w:r>
    </w:p>
    <w:p/>
    <w:p>
      <w:r>
        <w:rPr>
          <w:b/>
          <w:sz w:val="22"/>
        </w:rPr>
        <w:t>CLÁUSULA 5ª - DA DEVOLUÇÃO DE BENS</w:t>
      </w:r>
    </w:p>
    <w:p>
      <w:r>
        <w:rPr>
          <w:b w:val="0"/>
          <w:sz w:val="20"/>
        </w:rPr>
        <w:t>O empregado declara ter devolvido ao empregador todos os bens, equipamentos, documentos e materiais que lhe foram confiados durante a vigência do contrato de trabalho, não tendo mais nada a receber ou entregar.</w:t>
      </w:r>
    </w:p>
    <w:p/>
    <w:p>
      <w:r>
        <w:rPr>
          <w:b/>
          <w:sz w:val="22"/>
        </w:rPr>
        <w:t>CLÁUSULA 6ª - DA HOMOLOGAÇÃO</w:t>
      </w:r>
    </w:p>
    <w:p>
      <w:r>
        <w:rPr>
          <w:b w:val="0"/>
          <w:sz w:val="20"/>
        </w:rPr>
        <w:t>Este Termo poderá ser homologado perante o órgão competente, caso exigido pela legislação aplicável.</w:t>
      </w:r>
    </w:p>
    <w:p/>
    <w:p>
      <w:r>
        <w:rPr>
          <w:b/>
          <w:sz w:val="22"/>
        </w:rPr>
        <w:t>CLÁUSULA 7ª - DAS DISPOSIÇÕES FINAIS</w:t>
      </w:r>
    </w:p>
    <w:p>
      <w:r>
        <w:rPr>
          <w:b w:val="0"/>
          <w:sz w:val="20"/>
        </w:rPr>
        <w:t>As partes declaram que nada mais têm a reclamar ou exigir uma da outra, seja a que título for, dando-se, assim, plena, geral e irrevogável quitação em relação ao contrato ora encerrado.</w:t>
      </w:r>
    </w:p>
    <w:p/>
    <w:p>
      <w:r>
        <w:rPr>
          <w:b/>
          <w:sz w:val="22"/>
        </w:rPr>
        <w:t>CLÁUSULA 8ª - DO FORO</w:t>
      </w:r>
    </w:p>
    <w:p>
      <w:r>
        <w:rPr>
          <w:b w:val="0"/>
          <w:sz w:val="20"/>
        </w:rPr>
        <w:t>Fica eleito o foro da comarca de __________________________ para dirimir quaisquer dúvidas oriundas deste Termo, renunciando a qualquer outro, por mais privilegiado que seja.</w:t>
      </w:r>
    </w:p>
    <w:p/>
    <w:p/>
    <w:p/>
    <w:p>
      <w:pPr>
        <w:jc w:val="center"/>
      </w:pPr>
      <w:r>
        <w:rPr>
          <w:b w:val="0"/>
          <w:sz w:val="20"/>
        </w:rPr>
        <w:t>Por estarem assim justos e acordados, firmam o presente Termo em duas vias de igual teor e forma.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Empregador / Representante Legal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Empregado(a)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CPF/CNPJ: 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CPF: __________________________</w:t>
            </w:r>
          </w:p>
        </w:tc>
      </w:tr>
    </w:tbl>
    <w:p/>
    <w:p/>
    <w:p>
      <w:r>
        <w:rPr>
          <w:b/>
          <w:sz w:val="20"/>
        </w:rPr>
        <w:t>Testemunhas: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493"/>
          </w:tcPr>
          <w:p>
            <w:r>
              <w:rPr>
                <w:b/>
              </w:rPr>
              <w:t>Nome</w:t>
            </w:r>
          </w:p>
        </w:tc>
        <w:tc>
          <w:tcPr>
            <w:tcW w:type="dxa" w:w="2493"/>
          </w:tcPr>
          <w:p>
            <w:r>
              <w:rPr>
                <w:b/>
              </w:rPr>
              <w:t>CPF</w:t>
            </w:r>
          </w:p>
        </w:tc>
        <w:tc>
          <w:tcPr>
            <w:tcW w:type="dxa" w:w="2493"/>
          </w:tcPr>
          <w:p>
            <w:r>
              <w:rPr>
                <w:b/>
              </w:rPr>
              <w:t>Assinatura</w:t>
            </w:r>
          </w:p>
        </w:tc>
        <w:tc>
          <w:tcPr>
            <w:tcW w:type="dxa" w:w="2493"/>
          </w:tcPr>
          <w:p>
            <w:r>
              <w:rPr>
                <w:b/>
              </w:rPr>
              <w:t>Data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https://modelo-juris.com/termo-de-encerramento-de-contrato/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termo-de-encerramento-de-contrato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