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TESTAMENTO PÚBLICO</w:t>
      </w:r>
    </w:p>
    <w:p/>
    <w:p/>
    <w:p>
      <w:pPr>
        <w:ind w:firstLine="567"/>
      </w:pPr>
      <w:r>
        <w:rPr>
          <w:b w:val="0"/>
          <w:sz w:val="22"/>
        </w:rPr>
        <w:t>Eu, ________________________________________________, brasileiro(a), estado civil ________________, profissão ____________________________, portador(a) do RG nº ____________________, inscrito(a) no CPF sob nº ____________________, residente e domiciliado(a) à ____________________________________________________________, na cidade de ________________________, Estado ________________, no pleno gozo de minhas faculdades mentais, livre de qualquer coação, ameaças ou vícios de vontade, faço este meu Testamento Público, para que produza seus jurídicos e legais efeitos.</w:t>
      </w:r>
    </w:p>
    <w:p/>
    <w:p/>
    <w:p>
      <w:pPr>
        <w:jc w:val="left"/>
      </w:pPr>
      <w:r>
        <w:rPr>
          <w:b/>
          <w:sz w:val="22"/>
        </w:rPr>
        <w:t>CLÁUSULA PRIMEIRA - REVOGAÇÃO</w:t>
      </w:r>
    </w:p>
    <w:p>
      <w:pPr>
        <w:ind w:firstLine="567"/>
      </w:pPr>
      <w:r>
        <w:rPr>
          <w:b w:val="0"/>
          <w:sz w:val="22"/>
        </w:rPr>
        <w:t>Revogo, neste ato, todos os testamentos e codicilos que tenha porventura feito anteriormente, declarando este como o único válido.</w:t>
      </w:r>
    </w:p>
    <w:p/>
    <w:p>
      <w:pPr>
        <w:jc w:val="left"/>
      </w:pPr>
      <w:r>
        <w:rPr>
          <w:b/>
          <w:sz w:val="22"/>
        </w:rPr>
        <w:t>CLÁUSULA SEGUNDA - DISPOSIÇÕES PATRIMONIAIS</w:t>
      </w:r>
    </w:p>
    <w:p>
      <w:pPr>
        <w:ind w:firstLine="567"/>
      </w:pPr>
      <w:r>
        <w:rPr>
          <w:b w:val="0"/>
          <w:sz w:val="22"/>
        </w:rPr>
        <w:t>1. Instituo como meus herdeiros e legatários os seguintes:</w:t>
      </w:r>
    </w:p>
    <w:p>
      <w:pPr>
        <w:ind w:firstLine="567"/>
      </w:pPr>
      <w:r>
        <w:rPr>
          <w:b w:val="0"/>
          <w:sz w:val="22"/>
        </w:rPr>
        <w:t xml:space="preserve">   a) Nome: ______________________________________, CPF nº ____________________, residente à ______________________________________________, a quem lego:</w:t>
      </w:r>
    </w:p>
    <w:p>
      <w:pPr>
        <w:ind w:firstLine="567"/>
      </w:pPr>
      <w:r>
        <w:rPr>
          <w:b w:val="0"/>
          <w:sz w:val="22"/>
        </w:rPr>
        <w:t xml:space="preserve">      ____________________________________________________________________________________________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 xml:space="preserve">   b) Nome: ______________________________________, CPF nº ____________________, residente à ______________________________________________, a quem lego:</w:t>
      </w:r>
    </w:p>
    <w:p>
      <w:pPr>
        <w:ind w:firstLine="567"/>
      </w:pPr>
      <w:r>
        <w:rPr>
          <w:b w:val="0"/>
          <w:sz w:val="22"/>
        </w:rPr>
        <w:t xml:space="preserve">      ____________________________________________________________________________________________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 xml:space="preserve">   (Incluir quantos herdeiros e legatários desejar com as respectivas disposições patrimoniais)</w:t>
      </w:r>
    </w:p>
    <w:p/>
    <w:p>
      <w:pPr>
        <w:ind w:firstLine="567"/>
      </w:pPr>
      <w:r>
        <w:rPr>
          <w:b w:val="0"/>
          <w:sz w:val="22"/>
        </w:rPr>
        <w:t>2. Para os bens imóveis, deixo estipulado que:</w:t>
      </w:r>
    </w:p>
    <w:p>
      <w:pPr>
        <w:ind w:firstLine="567"/>
      </w:pPr>
      <w:r>
        <w:rPr>
          <w:b w:val="0"/>
          <w:sz w:val="22"/>
        </w:rPr>
        <w:t xml:space="preserve">   ____________________________________________________________________________________________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 xml:space="preserve">   ____________________________________________________________________________________________</w:t>
      </w:r>
    </w:p>
    <w:p/>
    <w:p>
      <w:pPr>
        <w:ind w:firstLine="567"/>
      </w:pPr>
      <w:r>
        <w:rPr>
          <w:b w:val="0"/>
          <w:sz w:val="22"/>
        </w:rPr>
        <w:t>3. Para os bens móveis, deixo estipulado que:</w:t>
      </w:r>
    </w:p>
    <w:p>
      <w:pPr>
        <w:ind w:firstLine="567"/>
      </w:pPr>
      <w:r>
        <w:rPr>
          <w:b w:val="0"/>
          <w:sz w:val="22"/>
        </w:rPr>
        <w:t xml:space="preserve">   ____________________________________________________________________________________________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 xml:space="preserve">   ____________________________________________________________________________________________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CLÁUSULA TERCEIRA - TESTAMENTEIRO</w:t>
      </w:r>
    </w:p>
    <w:p>
      <w:pPr>
        <w:ind w:firstLine="567"/>
      </w:pPr>
      <w:r>
        <w:rPr>
          <w:b w:val="0"/>
          <w:sz w:val="22"/>
        </w:rPr>
        <w:t>Nomeio como meu testamenteiro o(a) Sr.(a) ______________________________________, portador(a) do RG nº ____________________, CPF nº ____________________, residente e domiciliado(a) à ________________________________________________, com poderes para administrar e cumprir todas as disposições constantes deste testamento.</w:t>
      </w:r>
    </w:p>
    <w:p/>
    <w:p>
      <w:pPr>
        <w:jc w:val="left"/>
      </w:pPr>
      <w:r>
        <w:rPr>
          <w:b/>
          <w:sz w:val="22"/>
        </w:rPr>
        <w:t>CLÁUSULA QUARTA - DISPOSIÇÕES GERAIS</w:t>
      </w:r>
    </w:p>
    <w:p>
      <w:pPr>
        <w:ind w:firstLine="567"/>
      </w:pPr>
      <w:r>
        <w:rPr>
          <w:b w:val="0"/>
          <w:sz w:val="22"/>
        </w:rPr>
        <w:t>1. Caso algum dos herdeiros ou legatários não possa ou não queira aceitar a herança, sua parte será redistribuída conforme a lei.</w:t>
      </w:r>
    </w:p>
    <w:p>
      <w:pPr>
        <w:ind w:firstLine="567"/>
      </w:pPr>
      <w:r>
        <w:rPr>
          <w:b w:val="0"/>
          <w:sz w:val="22"/>
        </w:rPr>
        <w:t>2. Este testamento deverá ser cumprido integralmente, respeitando as disposições legais vigentes, especialmente o Código Civil Brasileiro.</w:t>
      </w:r>
    </w:p>
    <w:p>
      <w:pPr>
        <w:ind w:firstLine="567"/>
      </w:pPr>
      <w:r>
        <w:rPr>
          <w:b w:val="0"/>
          <w:sz w:val="22"/>
        </w:rPr>
        <w:t>3. Declaro que não há cláusulas ou disposições ocultas que possam contrariar a vontade expressa neste documento.</w:t>
      </w:r>
    </w:p>
    <w:p/>
    <w:p/>
    <w:p>
      <w:pPr>
        <w:jc w:val="center"/>
      </w:pPr>
      <w:r>
        <w:rPr>
          <w:b w:val="0"/>
          <w:sz w:val="22"/>
        </w:rPr>
        <w:t>E, por assim estar justo e contratado, firmo o presente Testamento Público perante as testemunhas abaixo.</w:t>
      </w:r>
    </w:p>
    <w:p/>
    <w:p/>
    <w:p/>
    <w:p>
      <w:r>
        <w:rPr>
          <w:b w:val="0"/>
          <w:sz w:val="22"/>
        </w:rPr>
        <w:t>__________________________, ____________________________________________________________</w:t>
      </w:r>
    </w:p>
    <w:p>
      <w:pPr>
        <w:jc w:val="center"/>
      </w:pPr>
      <w:r>
        <w:rPr>
          <w:b w:val="0"/>
          <w:sz w:val="22"/>
        </w:rPr>
        <w:t>Local</w:t>
      </w:r>
    </w:p>
    <w:p>
      <w:pPr>
        <w:jc w:val="center"/>
      </w:pPr>
      <w:r>
        <w:rPr>
          <w:b w:val="0"/>
          <w:sz w:val="22"/>
        </w:rPr>
        <w:t>Testador(a)</w:t>
      </w:r>
    </w:p>
    <w:p/>
    <w:p/>
    <w:p/>
    <w:p>
      <w:pPr>
        <w:jc w:val="left"/>
      </w:pPr>
      <w:r>
        <w:rPr>
          <w:b/>
          <w:sz w:val="22"/>
        </w:rPr>
        <w:t>TESTEMUNHAS</w:t>
      </w:r>
    </w:p>
    <w:p>
      <w:pPr>
        <w:ind w:firstLine="567"/>
      </w:pPr>
      <w:r>
        <w:rPr>
          <w:b w:val="0"/>
          <w:sz w:val="22"/>
        </w:rPr>
        <w:t>1. Nome: ______________________________________    CPF nº: ________________________    Assinatura: ____________________________</w:t>
      </w:r>
    </w:p>
    <w:p>
      <w:pPr>
        <w:ind w:firstLine="567"/>
      </w:pPr>
      <w:r>
        <w:rPr>
          <w:b w:val="0"/>
          <w:sz w:val="22"/>
        </w:rPr>
        <w:t>2. Nome: ______________________________________    CPF nº: ________________________    Assinatura: ____________________________</w:t>
      </w:r>
    </w:p>
    <w:p/>
    <w:p/>
    <w:p>
      <w:pPr>
        <w:jc w:val="left"/>
      </w:pPr>
      <w:r>
        <w:rPr>
          <w:b/>
          <w:sz w:val="22"/>
        </w:rPr>
        <w:t>RECONHECIMENTO E LAVRATURA</w:t>
      </w:r>
    </w:p>
    <w:p>
      <w:pPr>
        <w:ind w:firstLine="567"/>
      </w:pPr>
      <w:r>
        <w:rPr>
          <w:b w:val="0"/>
          <w:sz w:val="22"/>
        </w:rPr>
        <w:t>Eu, ____________________________________________, Tabelião de Notas do ______________________________________, certifico que o presente Testamento Público foi por mim lavrado e lido ao testador, que o aprovou e assinou na minha presença e na presença das testemunhas abaixo.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Tabelião de Notas</w:t>
      </w:r>
    </w:p>
    <w:p/>
    <w:p/>
    <w:p>
      <w:pPr>
        <w:jc w:val="center"/>
      </w:pPr>
      <w:r>
        <w:rPr>
          <w:b w:val="0"/>
          <w:sz w:val="22"/>
        </w:rPr>
        <w:t>Testemunhas presentes:</w:t>
      </w:r>
    </w:p>
    <w:p>
      <w:pPr>
        <w:ind w:firstLine="567"/>
      </w:pPr>
      <w:r>
        <w:rPr>
          <w:b w:val="0"/>
          <w:sz w:val="22"/>
        </w:rPr>
        <w:t>1. Nome: ______________________________________    CPF nº: ________________________    Assinatura: ____________________________</w:t>
      </w:r>
    </w:p>
    <w:p>
      <w:pPr>
        <w:ind w:firstLine="567"/>
      </w:pPr>
      <w:r>
        <w:rPr>
          <w:b w:val="0"/>
          <w:sz w:val="22"/>
        </w:rPr>
        <w:t>2. Nome: ______________________________________    CPF nº: ________________________    Assinatura: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https://modelo-juris.com/testamento-publico/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testamento-public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